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W w:w="0" w:type="auto"/>
        <w:tblInd w:w="363" w:type="dxa"/>
        <w:tblLook w:val="04A0" w:firstRow="1" w:lastRow="0" w:firstColumn="1" w:lastColumn="0" w:noHBand="0" w:noVBand="1"/>
      </w:tblPr>
      <w:tblGrid>
        <w:gridCol w:w="8676"/>
      </w:tblGrid>
      <w:tr w:rsidR="00CE4E9F" w:rsidRPr="00090763" w14:paraId="0FEEBE73" w14:textId="77777777" w:rsidTr="00090763">
        <w:tc>
          <w:tcPr>
            <w:tcW w:w="8676" w:type="dxa"/>
            <w:tcBorders>
              <w:top w:val="single" w:sz="4" w:space="0" w:color="FF0000"/>
              <w:left w:val="single" w:sz="4" w:space="0" w:color="FF0000"/>
              <w:bottom w:val="single" w:sz="4" w:space="0" w:color="FF0000"/>
              <w:right w:val="single" w:sz="4" w:space="0" w:color="FF0000"/>
            </w:tcBorders>
          </w:tcPr>
          <w:p w14:paraId="10034371" w14:textId="0B09E8B8" w:rsidR="00090763" w:rsidRDefault="00090763" w:rsidP="00090763">
            <w:pPr>
              <w:jc w:val="both"/>
              <w:rPr>
                <w:rFonts w:asciiTheme="majorHAnsi" w:hAnsiTheme="majorHAnsi" w:cstheme="majorHAnsi"/>
              </w:rPr>
            </w:pPr>
            <w:r w:rsidRPr="00090763">
              <w:rPr>
                <w:rFonts w:asciiTheme="majorHAnsi" w:hAnsiTheme="majorHAnsi" w:cstheme="majorHAnsi"/>
                <w:b/>
                <w:bCs/>
              </w:rPr>
              <w:t>Important</w:t>
            </w:r>
            <w:r w:rsidRPr="00C86CCE">
              <w:rPr>
                <w:rFonts w:asciiTheme="majorHAnsi" w:hAnsiTheme="majorHAnsi" w:cstheme="majorHAnsi"/>
              </w:rPr>
              <w:t>:</w:t>
            </w:r>
          </w:p>
          <w:p w14:paraId="527E23AA" w14:textId="7B51E676" w:rsidR="00090763" w:rsidRPr="00C86CCE" w:rsidRDefault="00090763" w:rsidP="00090763">
            <w:pPr>
              <w:jc w:val="both"/>
              <w:rPr>
                <w:rFonts w:asciiTheme="majorHAnsi" w:hAnsiTheme="majorHAnsi" w:cstheme="majorHAnsi"/>
              </w:rPr>
            </w:pPr>
            <w:r w:rsidRPr="00C86CCE">
              <w:rPr>
                <w:rFonts w:asciiTheme="majorHAnsi" w:hAnsiTheme="majorHAnsi" w:cstheme="majorHAnsi"/>
              </w:rPr>
              <w:t>This template is intended to help you comply with the information requirements of the data protection regulations.</w:t>
            </w:r>
          </w:p>
          <w:p w14:paraId="4C2B0161" w14:textId="77777777" w:rsidR="00090763" w:rsidRPr="00C86CCE" w:rsidRDefault="00090763" w:rsidP="00090763">
            <w:pPr>
              <w:jc w:val="both"/>
              <w:rPr>
                <w:rFonts w:asciiTheme="majorHAnsi" w:hAnsiTheme="majorHAnsi" w:cstheme="majorHAnsi"/>
              </w:rPr>
            </w:pPr>
          </w:p>
          <w:p w14:paraId="28E0D12A" w14:textId="0F74247D" w:rsidR="00090763" w:rsidRDefault="00090763" w:rsidP="00090763">
            <w:pPr>
              <w:jc w:val="both"/>
              <w:rPr>
                <w:rFonts w:asciiTheme="majorHAnsi" w:hAnsiTheme="majorHAnsi" w:cstheme="majorHAnsi"/>
              </w:rPr>
            </w:pPr>
            <w:r w:rsidRPr="00C86CCE">
              <w:rPr>
                <w:rFonts w:asciiTheme="majorHAnsi" w:hAnsiTheme="majorHAnsi" w:cstheme="majorHAnsi"/>
              </w:rPr>
              <w:t xml:space="preserve">- Black text is </w:t>
            </w:r>
            <w:r w:rsidRPr="003A695D">
              <w:rPr>
                <w:rFonts w:asciiTheme="majorHAnsi" w:hAnsiTheme="majorHAnsi" w:cstheme="majorHAnsi"/>
                <w:b/>
                <w:bCs/>
              </w:rPr>
              <w:t>mandatory information</w:t>
            </w:r>
            <w:r w:rsidRPr="00C86CCE">
              <w:rPr>
                <w:rFonts w:asciiTheme="majorHAnsi" w:hAnsiTheme="majorHAnsi" w:cstheme="majorHAnsi"/>
              </w:rPr>
              <w:t xml:space="preserve"> that may be rephrased but not deleted</w:t>
            </w:r>
          </w:p>
          <w:p w14:paraId="5FC003F6" w14:textId="77777777" w:rsidR="007E495A" w:rsidRPr="00C86CCE" w:rsidRDefault="007E495A" w:rsidP="00090763">
            <w:pPr>
              <w:jc w:val="both"/>
              <w:rPr>
                <w:rFonts w:asciiTheme="majorHAnsi" w:hAnsiTheme="majorHAnsi" w:cstheme="majorHAnsi"/>
              </w:rPr>
            </w:pPr>
          </w:p>
          <w:p w14:paraId="53C4F373" w14:textId="3BB5A990" w:rsidR="00090763" w:rsidRPr="00C86CCE" w:rsidRDefault="00090763" w:rsidP="00090763">
            <w:pPr>
              <w:jc w:val="both"/>
              <w:rPr>
                <w:rFonts w:asciiTheme="majorHAnsi" w:hAnsiTheme="majorHAnsi" w:cstheme="majorHAnsi"/>
              </w:rPr>
            </w:pPr>
            <w:r w:rsidRPr="00C86CCE">
              <w:rPr>
                <w:rFonts w:asciiTheme="majorHAnsi" w:hAnsiTheme="majorHAnsi" w:cstheme="majorHAnsi"/>
              </w:rPr>
              <w:t xml:space="preserve">- </w:t>
            </w:r>
            <w:r w:rsidRPr="003A695D">
              <w:rPr>
                <w:rFonts w:asciiTheme="majorHAnsi" w:hAnsiTheme="majorHAnsi" w:cstheme="majorHAnsi"/>
                <w:color w:val="FF0000"/>
              </w:rPr>
              <w:t xml:space="preserve">Red text </w:t>
            </w:r>
            <w:r w:rsidRPr="00C86CCE">
              <w:rPr>
                <w:rFonts w:asciiTheme="majorHAnsi" w:hAnsiTheme="majorHAnsi" w:cstheme="majorHAnsi"/>
              </w:rPr>
              <w:t>should be removed or replaced with your own text that aligns with your notification form. You may also add relevant information, such as research ethics and the project's value.</w:t>
            </w:r>
          </w:p>
          <w:p w14:paraId="45BC6FA6" w14:textId="77777777" w:rsidR="00090763" w:rsidRPr="00C86CCE" w:rsidRDefault="00090763" w:rsidP="00090763">
            <w:pPr>
              <w:jc w:val="both"/>
              <w:rPr>
                <w:rFonts w:asciiTheme="majorHAnsi" w:hAnsiTheme="majorHAnsi" w:cstheme="majorHAnsi"/>
              </w:rPr>
            </w:pPr>
          </w:p>
          <w:p w14:paraId="13DA9AF1" w14:textId="379026F7" w:rsidR="00090763" w:rsidRDefault="00090763" w:rsidP="00090763">
            <w:pPr>
              <w:jc w:val="both"/>
              <w:rPr>
                <w:rFonts w:asciiTheme="majorHAnsi" w:hAnsiTheme="majorHAnsi" w:cstheme="majorHAnsi"/>
              </w:rPr>
            </w:pPr>
            <w:r w:rsidRPr="00C86CCE">
              <w:rPr>
                <w:rFonts w:asciiTheme="majorHAnsi" w:hAnsiTheme="majorHAnsi" w:cstheme="majorHAnsi"/>
              </w:rPr>
              <w:t>Use clear and simple language tailored to the recipient.</w:t>
            </w:r>
          </w:p>
          <w:p w14:paraId="46923102" w14:textId="77777777" w:rsidR="00CE4E9F" w:rsidRDefault="00090763" w:rsidP="00090763">
            <w:pPr>
              <w:jc w:val="both"/>
              <w:rPr>
                <w:rFonts w:asciiTheme="majorHAnsi" w:hAnsiTheme="majorHAnsi" w:cstheme="majorHAnsi"/>
              </w:rPr>
            </w:pPr>
            <w:r w:rsidRPr="00090763">
              <w:rPr>
                <w:rFonts w:asciiTheme="majorHAnsi" w:hAnsiTheme="majorHAnsi" w:cstheme="majorHAnsi"/>
              </w:rPr>
              <w:t>NB! If you are collecting personal data from children under the age of 15, you must inform both them and their parent(s)/guardian(s).</w:t>
            </w:r>
          </w:p>
          <w:p w14:paraId="235BB300" w14:textId="1E08FAB1" w:rsidR="00390793" w:rsidRPr="00090763" w:rsidRDefault="00390793" w:rsidP="00090763">
            <w:pPr>
              <w:jc w:val="both"/>
              <w:rPr>
                <w:rFonts w:asciiTheme="majorHAnsi" w:hAnsiTheme="majorHAnsi" w:cstheme="majorHAnsi"/>
              </w:rPr>
            </w:pPr>
          </w:p>
        </w:tc>
      </w:tr>
    </w:tbl>
    <w:p w14:paraId="269DB3A0" w14:textId="77777777" w:rsidR="00511A58" w:rsidRDefault="00511A58" w:rsidP="00511A58">
      <w:pPr>
        <w:jc w:val="center"/>
        <w:rPr>
          <w:rFonts w:asciiTheme="majorHAnsi" w:hAnsiTheme="majorHAnsi" w:cstheme="majorHAnsi"/>
          <w:b/>
          <w:bCs/>
          <w:sz w:val="28"/>
          <w:szCs w:val="28"/>
        </w:rPr>
      </w:pPr>
    </w:p>
    <w:p w14:paraId="3FDBE009" w14:textId="259BA636" w:rsidR="008B0D6D" w:rsidRPr="00511A58" w:rsidRDefault="009E74ED" w:rsidP="00511A58">
      <w:pPr>
        <w:jc w:val="center"/>
        <w:rPr>
          <w:rFonts w:asciiTheme="majorHAnsi" w:hAnsiTheme="majorHAnsi" w:cstheme="majorHAnsi"/>
          <w:b/>
          <w:bCs/>
          <w:sz w:val="28"/>
          <w:szCs w:val="28"/>
        </w:rPr>
      </w:pPr>
      <w:r w:rsidRPr="00511A58">
        <w:rPr>
          <w:rFonts w:asciiTheme="majorHAnsi" w:hAnsiTheme="majorHAnsi" w:cstheme="majorHAnsi"/>
          <w:b/>
          <w:bCs/>
          <w:sz w:val="28"/>
          <w:szCs w:val="28"/>
        </w:rPr>
        <w:t xml:space="preserve">Do you want to </w:t>
      </w:r>
      <w:r w:rsidRPr="00511A58">
        <w:rPr>
          <w:rFonts w:asciiTheme="majorHAnsi" w:hAnsiTheme="majorHAnsi" w:cstheme="majorHAnsi"/>
          <w:b/>
          <w:bCs/>
          <w:sz w:val="28"/>
          <w:szCs w:val="28"/>
        </w:rPr>
        <w:t xml:space="preserve">participate in the research project </w:t>
      </w:r>
      <w:r w:rsidRPr="00390793">
        <w:rPr>
          <w:rFonts w:asciiTheme="majorHAnsi" w:hAnsiTheme="majorHAnsi" w:cstheme="majorHAnsi"/>
          <w:b/>
          <w:bCs/>
          <w:color w:val="FF0000"/>
          <w:sz w:val="28"/>
          <w:szCs w:val="28"/>
        </w:rPr>
        <w:t>[insert project title]</w:t>
      </w:r>
      <w:r w:rsidR="00390793" w:rsidRPr="00390793">
        <w:rPr>
          <w:rFonts w:asciiTheme="majorHAnsi" w:hAnsiTheme="majorHAnsi" w:cstheme="majorHAnsi"/>
          <w:b/>
          <w:bCs/>
          <w:sz w:val="28"/>
          <w:szCs w:val="28"/>
        </w:rPr>
        <w:t>?</w:t>
      </w:r>
    </w:p>
    <w:p w14:paraId="490E9438" w14:textId="77777777" w:rsidR="009E74ED" w:rsidRPr="00511A58" w:rsidRDefault="009E74ED"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 xml:space="preserve">Purpose of the project </w:t>
      </w:r>
    </w:p>
    <w:p w14:paraId="412FEA8E" w14:textId="77777777" w:rsidR="00BE56EF" w:rsidRDefault="009E74ED" w:rsidP="009E74ED">
      <w:pPr>
        <w:jc w:val="both"/>
        <w:rPr>
          <w:rFonts w:asciiTheme="majorHAnsi" w:hAnsiTheme="majorHAnsi" w:cstheme="majorHAnsi"/>
        </w:rPr>
      </w:pPr>
      <w:r w:rsidRPr="00C86CCE">
        <w:rPr>
          <w:rFonts w:asciiTheme="majorHAnsi" w:hAnsiTheme="majorHAnsi" w:cstheme="majorHAnsi"/>
        </w:rPr>
        <w:t xml:space="preserve">The purpose of the project is to investigate </w:t>
      </w:r>
      <w:r w:rsidRPr="00511A58">
        <w:rPr>
          <w:rFonts w:asciiTheme="majorHAnsi" w:hAnsiTheme="majorHAnsi" w:cstheme="majorHAnsi"/>
          <w:color w:val="FF0000"/>
        </w:rPr>
        <w:t>[brief description of what you aim to discover]</w:t>
      </w:r>
      <w:r w:rsidRPr="00C86CCE">
        <w:rPr>
          <w:rFonts w:asciiTheme="majorHAnsi" w:hAnsiTheme="majorHAnsi" w:cstheme="majorHAnsi"/>
        </w:rPr>
        <w:t xml:space="preserve">. We will do this by </w:t>
      </w:r>
      <w:r w:rsidRPr="00511A58">
        <w:rPr>
          <w:rFonts w:asciiTheme="majorHAnsi" w:hAnsiTheme="majorHAnsi" w:cstheme="majorHAnsi"/>
          <w:color w:val="FF0000"/>
        </w:rPr>
        <w:t>[description of the method, e.g., interviews, surveys, observations, or other types of data collection]</w:t>
      </w:r>
      <w:r w:rsidRPr="00C86CCE">
        <w:rPr>
          <w:rFonts w:asciiTheme="majorHAnsi" w:hAnsiTheme="majorHAnsi" w:cstheme="majorHAnsi"/>
        </w:rPr>
        <w:t xml:space="preserve">. To carry out the project, we will </w:t>
      </w:r>
      <w:r w:rsidRPr="00511A58">
        <w:rPr>
          <w:rFonts w:asciiTheme="majorHAnsi" w:hAnsiTheme="majorHAnsi" w:cstheme="majorHAnsi"/>
          <w:color w:val="FF0000"/>
        </w:rPr>
        <w:t>[brief description of the procedure]</w:t>
      </w:r>
      <w:r w:rsidRPr="00C86CCE">
        <w:rPr>
          <w:rFonts w:asciiTheme="majorHAnsi" w:hAnsiTheme="majorHAnsi" w:cstheme="majorHAnsi"/>
        </w:rPr>
        <w:t>. The data we collect about you will be used</w:t>
      </w:r>
      <w:r w:rsidR="00332043">
        <w:rPr>
          <w:rFonts w:asciiTheme="majorHAnsi" w:hAnsiTheme="majorHAnsi" w:cstheme="majorHAnsi"/>
        </w:rPr>
        <w:t xml:space="preserve"> for</w:t>
      </w:r>
      <w:r w:rsidRPr="00C86CCE">
        <w:rPr>
          <w:rFonts w:asciiTheme="majorHAnsi" w:hAnsiTheme="majorHAnsi" w:cstheme="majorHAnsi"/>
        </w:rPr>
        <w:t xml:space="preserve"> </w:t>
      </w:r>
      <w:r w:rsidRPr="00511A58">
        <w:rPr>
          <w:rFonts w:asciiTheme="majorHAnsi" w:hAnsiTheme="majorHAnsi" w:cstheme="majorHAnsi"/>
          <w:color w:val="FF0000"/>
        </w:rPr>
        <w:t>[state whether it is a research project, a PhD study, or another type of project</w:t>
      </w:r>
      <w:r w:rsidR="00511A58">
        <w:rPr>
          <w:rFonts w:asciiTheme="majorHAnsi" w:hAnsiTheme="majorHAnsi" w:cstheme="majorHAnsi"/>
          <w:color w:val="FF0000"/>
        </w:rPr>
        <w:t>]</w:t>
      </w:r>
      <w:r w:rsidRPr="00C86CCE">
        <w:rPr>
          <w:rFonts w:asciiTheme="majorHAnsi" w:hAnsiTheme="majorHAnsi" w:cstheme="majorHAnsi"/>
        </w:rPr>
        <w:t xml:space="preserve">. </w:t>
      </w:r>
    </w:p>
    <w:p w14:paraId="083608C9" w14:textId="77777777" w:rsidR="00BE56EF" w:rsidRDefault="00BE56EF" w:rsidP="009E74ED">
      <w:pPr>
        <w:jc w:val="both"/>
        <w:rPr>
          <w:rFonts w:asciiTheme="majorHAnsi" w:hAnsiTheme="majorHAnsi" w:cstheme="majorHAnsi"/>
          <w:color w:val="FF0000"/>
        </w:rPr>
      </w:pPr>
      <w:r w:rsidRPr="00511A58">
        <w:rPr>
          <w:rFonts w:asciiTheme="majorHAnsi" w:hAnsiTheme="majorHAnsi" w:cstheme="majorHAnsi"/>
          <w:color w:val="FF0000"/>
        </w:rPr>
        <w:t>[If applicable:]</w:t>
      </w:r>
    </w:p>
    <w:p w14:paraId="47AB3571" w14:textId="4AF1EC75" w:rsidR="009E74ED" w:rsidRPr="00BE56EF" w:rsidRDefault="009E74ED" w:rsidP="009E74ED">
      <w:pPr>
        <w:jc w:val="both"/>
        <w:rPr>
          <w:rFonts w:asciiTheme="majorHAnsi" w:hAnsiTheme="majorHAnsi" w:cstheme="majorHAnsi"/>
          <w:color w:val="FF0000"/>
        </w:rPr>
      </w:pPr>
      <w:r w:rsidRPr="00C86CCE">
        <w:rPr>
          <w:rFonts w:asciiTheme="majorHAnsi" w:hAnsiTheme="majorHAnsi" w:cstheme="majorHAnsi"/>
        </w:rPr>
        <w:t xml:space="preserve">We also </w:t>
      </w:r>
      <w:r w:rsidR="00332043">
        <w:rPr>
          <w:rFonts w:asciiTheme="majorHAnsi" w:hAnsiTheme="majorHAnsi" w:cstheme="majorHAnsi"/>
        </w:rPr>
        <w:t>want</w:t>
      </w:r>
      <w:r w:rsidRPr="00C86CCE">
        <w:rPr>
          <w:rFonts w:asciiTheme="majorHAnsi" w:hAnsiTheme="majorHAnsi" w:cstheme="majorHAnsi"/>
        </w:rPr>
        <w:t xml:space="preserve"> to </w:t>
      </w:r>
      <w:r w:rsidRPr="00511A58">
        <w:rPr>
          <w:rFonts w:asciiTheme="majorHAnsi" w:hAnsiTheme="majorHAnsi" w:cstheme="majorHAnsi"/>
          <w:color w:val="FF0000"/>
        </w:rPr>
        <w:t>[use</w:t>
      </w:r>
      <w:r w:rsidR="00BE56EF">
        <w:rPr>
          <w:rFonts w:asciiTheme="majorHAnsi" w:hAnsiTheme="majorHAnsi" w:cstheme="majorHAnsi"/>
          <w:color w:val="FF0000"/>
        </w:rPr>
        <w:t>/</w:t>
      </w:r>
      <w:r w:rsidRPr="00511A58">
        <w:rPr>
          <w:rFonts w:asciiTheme="majorHAnsi" w:hAnsiTheme="majorHAnsi" w:cstheme="majorHAnsi"/>
          <w:color w:val="FF0000"/>
        </w:rPr>
        <w:t>archive</w:t>
      </w:r>
      <w:r w:rsidR="00BE56EF">
        <w:rPr>
          <w:rFonts w:asciiTheme="majorHAnsi" w:hAnsiTheme="majorHAnsi" w:cstheme="majorHAnsi"/>
          <w:color w:val="FF0000"/>
        </w:rPr>
        <w:t>]</w:t>
      </w:r>
      <w:r w:rsidRPr="00511A58">
        <w:rPr>
          <w:rFonts w:asciiTheme="majorHAnsi" w:hAnsiTheme="majorHAnsi" w:cstheme="majorHAnsi"/>
          <w:color w:val="FF0000"/>
        </w:rPr>
        <w:t xml:space="preserve"> </w:t>
      </w:r>
      <w:r w:rsidR="00BE56EF">
        <w:rPr>
          <w:rFonts w:asciiTheme="majorHAnsi" w:hAnsiTheme="majorHAnsi" w:cstheme="majorHAnsi"/>
        </w:rPr>
        <w:t>th</w:t>
      </w:r>
      <w:r w:rsidRPr="00BE56EF">
        <w:rPr>
          <w:rFonts w:asciiTheme="majorHAnsi" w:hAnsiTheme="majorHAnsi" w:cstheme="majorHAnsi"/>
        </w:rPr>
        <w:t>e data for</w:t>
      </w:r>
      <w:r w:rsidR="00BE56EF">
        <w:rPr>
          <w:rFonts w:asciiTheme="majorHAnsi" w:hAnsiTheme="majorHAnsi" w:cstheme="majorHAnsi"/>
        </w:rPr>
        <w:t xml:space="preserve"> </w:t>
      </w:r>
      <w:r w:rsidRPr="00511A58">
        <w:rPr>
          <w:rFonts w:asciiTheme="majorHAnsi" w:hAnsiTheme="majorHAnsi" w:cstheme="majorHAnsi"/>
          <w:color w:val="FF0000"/>
        </w:rPr>
        <w:t>[describe any additional purposes, such as teaching or other research projects.</w:t>
      </w:r>
      <w:r w:rsidR="00E350ED">
        <w:rPr>
          <w:rFonts w:asciiTheme="majorHAnsi" w:hAnsiTheme="majorHAnsi" w:cstheme="majorHAnsi"/>
          <w:color w:val="FF0000"/>
        </w:rPr>
        <w:t>]</w:t>
      </w:r>
      <w:r w:rsidRPr="00511A58">
        <w:rPr>
          <w:rFonts w:asciiTheme="majorHAnsi" w:hAnsiTheme="majorHAnsi" w:cstheme="majorHAnsi"/>
          <w:color w:val="FF0000"/>
        </w:rPr>
        <w:t xml:space="preserve"> NB! Collected data cannot be used for purposes other than those specified in this document</w:t>
      </w:r>
      <w:r w:rsidR="00E350ED">
        <w:rPr>
          <w:rFonts w:asciiTheme="majorHAnsi" w:hAnsiTheme="majorHAnsi" w:cstheme="majorHAnsi"/>
        </w:rPr>
        <w:t>.</w:t>
      </w:r>
    </w:p>
    <w:p w14:paraId="07326B8C" w14:textId="1FCA4F3F" w:rsidR="000641C1" w:rsidRPr="00511A58" w:rsidRDefault="000641C1"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Why are we asking you to participate?</w:t>
      </w:r>
    </w:p>
    <w:p w14:paraId="34547BE1" w14:textId="3D84A579" w:rsidR="000641C1" w:rsidRPr="00C86CCE" w:rsidRDefault="000641C1" w:rsidP="000641C1">
      <w:pPr>
        <w:jc w:val="both"/>
        <w:rPr>
          <w:rFonts w:asciiTheme="majorHAnsi" w:hAnsiTheme="majorHAnsi" w:cstheme="majorHAnsi"/>
        </w:rPr>
      </w:pPr>
      <w:r w:rsidRPr="00C86CCE">
        <w:rPr>
          <w:rFonts w:asciiTheme="majorHAnsi" w:hAnsiTheme="majorHAnsi" w:cstheme="majorHAnsi"/>
        </w:rPr>
        <w:t xml:space="preserve">We are asking you to participate because you </w:t>
      </w:r>
      <w:r w:rsidRPr="00511A58">
        <w:rPr>
          <w:rFonts w:asciiTheme="majorHAnsi" w:hAnsiTheme="majorHAnsi" w:cstheme="majorHAnsi"/>
          <w:color w:val="FF0000"/>
        </w:rPr>
        <w:t>[brief description of the criteria set for participation in the project]</w:t>
      </w:r>
      <w:r w:rsidRPr="00C86CCE">
        <w:rPr>
          <w:rFonts w:asciiTheme="majorHAnsi" w:hAnsiTheme="majorHAnsi" w:cstheme="majorHAnsi"/>
        </w:rPr>
        <w:t xml:space="preserve">. We obtained your contact details from </w:t>
      </w:r>
      <w:r w:rsidRPr="00511A58">
        <w:rPr>
          <w:rFonts w:asciiTheme="majorHAnsi" w:hAnsiTheme="majorHAnsi" w:cstheme="majorHAnsi"/>
          <w:color w:val="FF0000"/>
        </w:rPr>
        <w:t>[fill in]</w:t>
      </w:r>
      <w:r w:rsidRPr="00C86CCE">
        <w:rPr>
          <w:rFonts w:asciiTheme="majorHAnsi" w:hAnsiTheme="majorHAnsi" w:cstheme="majorHAnsi"/>
        </w:rPr>
        <w:t xml:space="preserve">. We plan to include approximately </w:t>
      </w:r>
      <w:r w:rsidRPr="00511A58">
        <w:rPr>
          <w:rFonts w:asciiTheme="majorHAnsi" w:hAnsiTheme="majorHAnsi" w:cstheme="majorHAnsi"/>
          <w:color w:val="FF0000"/>
        </w:rPr>
        <w:t>[number]</w:t>
      </w:r>
      <w:r w:rsidRPr="00C86CCE">
        <w:rPr>
          <w:rFonts w:asciiTheme="majorHAnsi" w:hAnsiTheme="majorHAnsi" w:cstheme="majorHAnsi"/>
        </w:rPr>
        <w:t xml:space="preserve"> participants in total </w:t>
      </w:r>
      <w:r w:rsidR="003952D2">
        <w:rPr>
          <w:rFonts w:asciiTheme="majorHAnsi" w:hAnsiTheme="majorHAnsi" w:cstheme="majorHAnsi"/>
        </w:rPr>
        <w:t>in</w:t>
      </w:r>
      <w:r w:rsidRPr="00C86CCE">
        <w:rPr>
          <w:rFonts w:asciiTheme="majorHAnsi" w:hAnsiTheme="majorHAnsi" w:cstheme="majorHAnsi"/>
        </w:rPr>
        <w:t xml:space="preserve"> this project.</w:t>
      </w:r>
    </w:p>
    <w:p w14:paraId="3B9546EF" w14:textId="023E83B3" w:rsidR="000641C1" w:rsidRPr="00511A58" w:rsidRDefault="000641C1"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 xml:space="preserve">Who is </w:t>
      </w:r>
      <w:proofErr w:type="spellStart"/>
      <w:r w:rsidRPr="00511A58">
        <w:rPr>
          <w:rFonts w:asciiTheme="majorHAnsi" w:hAnsiTheme="majorHAnsi" w:cstheme="majorHAnsi"/>
          <w:b/>
          <w:bCs/>
          <w:sz w:val="26"/>
          <w:szCs w:val="26"/>
        </w:rPr>
        <w:t>responsible</w:t>
      </w:r>
      <w:proofErr w:type="spellEnd"/>
      <w:r w:rsidRPr="00511A58">
        <w:rPr>
          <w:rFonts w:asciiTheme="majorHAnsi" w:hAnsiTheme="majorHAnsi" w:cstheme="majorHAnsi"/>
          <w:b/>
          <w:bCs/>
          <w:sz w:val="26"/>
          <w:szCs w:val="26"/>
        </w:rPr>
        <w:t>?</w:t>
      </w:r>
    </w:p>
    <w:p w14:paraId="68CF1092" w14:textId="0CC9443C" w:rsidR="000641C1" w:rsidRPr="00C86CCE" w:rsidRDefault="000641C1" w:rsidP="000641C1">
      <w:pPr>
        <w:jc w:val="both"/>
        <w:rPr>
          <w:rFonts w:asciiTheme="majorHAnsi" w:hAnsiTheme="majorHAnsi" w:cstheme="majorHAnsi"/>
        </w:rPr>
      </w:pPr>
      <w:r w:rsidRPr="00C86CCE">
        <w:rPr>
          <w:rFonts w:asciiTheme="majorHAnsi" w:hAnsiTheme="majorHAnsi" w:cstheme="majorHAnsi"/>
        </w:rPr>
        <w:t xml:space="preserve">The Western Norway University of Applied Sciences (HVL) is responsible for </w:t>
      </w:r>
      <w:r w:rsidR="003952D2">
        <w:rPr>
          <w:rFonts w:asciiTheme="majorHAnsi" w:hAnsiTheme="majorHAnsi" w:cstheme="majorHAnsi"/>
        </w:rPr>
        <w:t>the</w:t>
      </w:r>
      <w:r w:rsidRPr="00C86CCE">
        <w:rPr>
          <w:rFonts w:asciiTheme="majorHAnsi" w:hAnsiTheme="majorHAnsi" w:cstheme="majorHAnsi"/>
        </w:rPr>
        <w:t xml:space="preserve"> personal data processed in this project </w:t>
      </w:r>
      <w:r w:rsidRPr="00511A58">
        <w:rPr>
          <w:rFonts w:asciiTheme="majorHAnsi" w:hAnsiTheme="majorHAnsi" w:cstheme="majorHAnsi"/>
          <w:color w:val="FF0000"/>
        </w:rPr>
        <w:t>[insert project title]</w:t>
      </w:r>
      <w:r w:rsidRPr="00C86CCE">
        <w:rPr>
          <w:rFonts w:asciiTheme="majorHAnsi" w:hAnsiTheme="majorHAnsi" w:cstheme="majorHAnsi"/>
        </w:rPr>
        <w:t>.</w:t>
      </w:r>
    </w:p>
    <w:p w14:paraId="400B290B" w14:textId="0569A2F5" w:rsidR="000641C1" w:rsidRPr="003952D2" w:rsidRDefault="000641C1" w:rsidP="003952D2">
      <w:pPr>
        <w:jc w:val="both"/>
        <w:rPr>
          <w:rFonts w:asciiTheme="majorHAnsi" w:hAnsiTheme="majorHAnsi" w:cstheme="majorHAnsi"/>
          <w:color w:val="FF0000"/>
        </w:rPr>
      </w:pPr>
      <w:r w:rsidRPr="00511A58">
        <w:rPr>
          <w:rFonts w:asciiTheme="majorHAnsi" w:hAnsiTheme="majorHAnsi" w:cstheme="majorHAnsi"/>
          <w:color w:val="FF0000"/>
        </w:rPr>
        <w:t xml:space="preserve">[If the project has collaborators/joint controllers, this must be </w:t>
      </w:r>
      <w:r w:rsidRPr="00511A58">
        <w:rPr>
          <w:rFonts w:asciiTheme="majorHAnsi" w:hAnsiTheme="majorHAnsi" w:cstheme="majorHAnsi"/>
          <w:color w:val="FF0000"/>
        </w:rPr>
        <w:t>stated here</w:t>
      </w:r>
      <w:r w:rsidRPr="00511A58">
        <w:rPr>
          <w:rFonts w:asciiTheme="majorHAnsi" w:hAnsiTheme="majorHAnsi" w:cstheme="majorHAnsi"/>
          <w:color w:val="FF0000"/>
        </w:rPr>
        <w:t>.]</w:t>
      </w:r>
    </w:p>
    <w:p w14:paraId="50454D9F" w14:textId="40674D23" w:rsidR="00FA56A5" w:rsidRPr="00511A58" w:rsidRDefault="00FA56A5"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lastRenderedPageBreak/>
        <w:t>Voluntary participation</w:t>
      </w:r>
    </w:p>
    <w:p w14:paraId="0DBF9EA9" w14:textId="77777777" w:rsidR="00FA56A5" w:rsidRPr="00C86CCE" w:rsidRDefault="00FA56A5" w:rsidP="00FA56A5">
      <w:pPr>
        <w:jc w:val="both"/>
        <w:rPr>
          <w:rFonts w:asciiTheme="majorHAnsi" w:hAnsiTheme="majorHAnsi" w:cstheme="majorHAnsi"/>
        </w:rPr>
      </w:pPr>
      <w:r w:rsidRPr="00C86CCE">
        <w:rPr>
          <w:rFonts w:asciiTheme="majorHAnsi" w:hAnsiTheme="majorHAnsi" w:cstheme="majorHAnsi"/>
        </w:rPr>
        <w:t>Participation in this project is voluntary. You may withdraw from the project at any time without providing a reason and without any negative consequences for you.</w:t>
      </w:r>
    </w:p>
    <w:p w14:paraId="477A1B50" w14:textId="670BFE71" w:rsidR="00FA56A5" w:rsidRPr="00511A58" w:rsidRDefault="00FA56A5"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What does participation in the project mean for you?</w:t>
      </w:r>
    </w:p>
    <w:p w14:paraId="3276957F" w14:textId="70709260" w:rsidR="00FA56A5" w:rsidRPr="00C86CCE" w:rsidRDefault="00FA56A5" w:rsidP="00FA56A5">
      <w:pPr>
        <w:jc w:val="both"/>
        <w:rPr>
          <w:rFonts w:asciiTheme="majorHAnsi" w:hAnsiTheme="majorHAnsi" w:cstheme="majorHAnsi"/>
        </w:rPr>
      </w:pPr>
      <w:r w:rsidRPr="003A3478">
        <w:rPr>
          <w:rFonts w:asciiTheme="majorHAnsi" w:hAnsiTheme="majorHAnsi" w:cstheme="majorHAnsi"/>
        </w:rPr>
        <w:t xml:space="preserve">We will use </w:t>
      </w:r>
      <w:r w:rsidRPr="003A3478">
        <w:rPr>
          <w:rFonts w:asciiTheme="majorHAnsi" w:hAnsiTheme="majorHAnsi" w:cstheme="majorHAnsi"/>
          <w:color w:val="FF0000"/>
        </w:rPr>
        <w:t>[describe which method(s), e.g., questionnaires, interviews, observations, are used to collect data]</w:t>
      </w:r>
      <w:r w:rsidR="009532C3" w:rsidRPr="003A3478">
        <w:rPr>
          <w:rFonts w:asciiTheme="majorHAnsi" w:hAnsiTheme="majorHAnsi" w:cstheme="majorHAnsi"/>
        </w:rPr>
        <w:t xml:space="preserve"> to collect your personal data</w:t>
      </w:r>
      <w:r w:rsidRPr="003A3478">
        <w:rPr>
          <w:rFonts w:asciiTheme="majorHAnsi" w:hAnsiTheme="majorHAnsi" w:cstheme="majorHAnsi"/>
        </w:rPr>
        <w:t xml:space="preserve">. </w:t>
      </w:r>
      <w:r w:rsidR="003952D2" w:rsidRPr="003A3478">
        <w:rPr>
          <w:rFonts w:asciiTheme="majorHAnsi" w:hAnsiTheme="majorHAnsi" w:cstheme="majorHAnsi"/>
        </w:rPr>
        <w:t>This</w:t>
      </w:r>
      <w:r w:rsidRPr="003A3478">
        <w:rPr>
          <w:rFonts w:asciiTheme="majorHAnsi" w:hAnsiTheme="majorHAnsi" w:cstheme="majorHAnsi"/>
        </w:rPr>
        <w:t xml:space="preserve"> data </w:t>
      </w:r>
      <w:r w:rsidR="003952D2" w:rsidRPr="003A3478">
        <w:rPr>
          <w:rFonts w:asciiTheme="majorHAnsi" w:hAnsiTheme="majorHAnsi" w:cstheme="majorHAnsi"/>
        </w:rPr>
        <w:t xml:space="preserve">will </w:t>
      </w:r>
      <w:r w:rsidRPr="003A3478">
        <w:rPr>
          <w:rFonts w:asciiTheme="majorHAnsi" w:hAnsiTheme="majorHAnsi" w:cstheme="majorHAnsi"/>
        </w:rPr>
        <w:t xml:space="preserve">include </w:t>
      </w:r>
      <w:r w:rsidRPr="003A3478">
        <w:rPr>
          <w:rFonts w:asciiTheme="majorHAnsi" w:hAnsiTheme="majorHAnsi" w:cstheme="majorHAnsi"/>
          <w:color w:val="FF0000"/>
        </w:rPr>
        <w:t>[state which data is collected, such as name and contact information, background information, and any special (sensitive) categories of personal data]</w:t>
      </w:r>
      <w:r w:rsidRPr="003A3478">
        <w:rPr>
          <w:rFonts w:asciiTheme="majorHAnsi" w:hAnsiTheme="majorHAnsi" w:cstheme="majorHAnsi"/>
        </w:rPr>
        <w:t xml:space="preserve">. The data will be recorded </w:t>
      </w:r>
      <w:r w:rsidRPr="003A3478">
        <w:rPr>
          <w:rFonts w:asciiTheme="majorHAnsi" w:hAnsiTheme="majorHAnsi" w:cstheme="majorHAnsi"/>
          <w:color w:val="FF0000"/>
        </w:rPr>
        <w:t>[electronically, in notes, via audio/video recordings]</w:t>
      </w:r>
      <w:r w:rsidRPr="003A3478">
        <w:rPr>
          <w:rFonts w:asciiTheme="majorHAnsi" w:hAnsiTheme="majorHAnsi" w:cstheme="majorHAnsi"/>
        </w:rPr>
        <w:t>.</w:t>
      </w:r>
    </w:p>
    <w:p w14:paraId="03BCAB5D" w14:textId="11BF9E3E" w:rsidR="00FA56A5" w:rsidRPr="00511A58" w:rsidRDefault="00FA56A5" w:rsidP="00FA56A5">
      <w:pPr>
        <w:jc w:val="both"/>
        <w:rPr>
          <w:rFonts w:asciiTheme="majorHAnsi" w:hAnsiTheme="majorHAnsi" w:cstheme="majorHAnsi"/>
          <w:color w:val="FF0000"/>
        </w:rPr>
      </w:pPr>
      <w:r w:rsidRPr="00511A58">
        <w:rPr>
          <w:rFonts w:asciiTheme="majorHAnsi" w:hAnsiTheme="majorHAnsi" w:cstheme="majorHAnsi"/>
          <w:color w:val="FF0000"/>
        </w:rPr>
        <w:t>[Describe further the topics the research will cover and provide examples of what you specifically aim to ask, discuss, or observe. Participants should have a clear expectation of what will occur.]</w:t>
      </w:r>
    </w:p>
    <w:p w14:paraId="7806BFB6" w14:textId="7FBD1B52" w:rsidR="00FA56A5" w:rsidRPr="00511A58" w:rsidRDefault="00FA56A5" w:rsidP="00FA56A5">
      <w:pPr>
        <w:jc w:val="both"/>
        <w:rPr>
          <w:rFonts w:asciiTheme="majorHAnsi" w:hAnsiTheme="majorHAnsi" w:cstheme="majorHAnsi"/>
          <w:color w:val="FF0000"/>
        </w:rPr>
      </w:pPr>
      <w:r w:rsidRPr="00511A58">
        <w:rPr>
          <w:rFonts w:asciiTheme="majorHAnsi" w:hAnsiTheme="majorHAnsi" w:cstheme="majorHAnsi"/>
          <w:color w:val="FF0000"/>
        </w:rPr>
        <w:t>[If applicable:]</w:t>
      </w:r>
    </w:p>
    <w:p w14:paraId="35F59A69" w14:textId="77777777" w:rsidR="00FA56A5" w:rsidRPr="00511A58" w:rsidRDefault="00FA56A5" w:rsidP="00FA56A5">
      <w:pPr>
        <w:jc w:val="both"/>
        <w:rPr>
          <w:rFonts w:asciiTheme="majorHAnsi" w:hAnsiTheme="majorHAnsi" w:cstheme="majorHAnsi"/>
          <w:color w:val="FF0000"/>
        </w:rPr>
      </w:pPr>
      <w:r w:rsidRPr="00C86CCE">
        <w:rPr>
          <w:rFonts w:asciiTheme="majorHAnsi" w:hAnsiTheme="majorHAnsi" w:cstheme="majorHAnsi"/>
        </w:rPr>
        <w:t xml:space="preserve">We will </w:t>
      </w:r>
      <w:r w:rsidRPr="00511A58">
        <w:rPr>
          <w:rFonts w:asciiTheme="majorHAnsi" w:hAnsiTheme="majorHAnsi" w:cstheme="majorHAnsi"/>
          <w:color w:val="FF0000"/>
        </w:rPr>
        <w:t>[also]</w:t>
      </w:r>
      <w:r w:rsidRPr="00C86CCE">
        <w:rPr>
          <w:rFonts w:asciiTheme="majorHAnsi" w:hAnsiTheme="majorHAnsi" w:cstheme="majorHAnsi"/>
        </w:rPr>
        <w:t xml:space="preserve"> collect data about you from </w:t>
      </w:r>
      <w:r w:rsidRPr="00511A58">
        <w:rPr>
          <w:rFonts w:asciiTheme="majorHAnsi" w:hAnsiTheme="majorHAnsi" w:cstheme="majorHAnsi"/>
          <w:color w:val="FF0000"/>
        </w:rPr>
        <w:t>[other sources than the individual, such as registers, records, student files, other individuals].</w:t>
      </w:r>
    </w:p>
    <w:p w14:paraId="595296A6" w14:textId="3EC1F5D3" w:rsidR="00E67A4E" w:rsidRPr="00511A58" w:rsidRDefault="00E67A4E"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Use of your personal data</w:t>
      </w:r>
    </w:p>
    <w:p w14:paraId="506A4614" w14:textId="26DC8C0E" w:rsidR="00E67A4E" w:rsidRPr="00701C8C" w:rsidRDefault="00E67A4E" w:rsidP="00701C8C">
      <w:pPr>
        <w:pStyle w:val="Listeavsnitt"/>
        <w:numPr>
          <w:ilvl w:val="0"/>
          <w:numId w:val="34"/>
        </w:numPr>
        <w:tabs>
          <w:tab w:val="num" w:pos="360"/>
        </w:tabs>
        <w:jc w:val="both"/>
        <w:rPr>
          <w:rFonts w:asciiTheme="majorHAnsi" w:hAnsiTheme="majorHAnsi" w:cstheme="majorHAnsi"/>
          <w:lang w:val="nb-NO"/>
        </w:rPr>
      </w:pPr>
      <w:r w:rsidRPr="00701C8C">
        <w:rPr>
          <w:rFonts w:asciiTheme="majorHAnsi" w:hAnsiTheme="majorHAnsi" w:cstheme="majorHAnsi"/>
        </w:rPr>
        <w:t xml:space="preserve">We will only use your data for the purposes described in this document. </w:t>
      </w:r>
      <w:proofErr w:type="spellStart"/>
      <w:r w:rsidRPr="00701C8C">
        <w:rPr>
          <w:rFonts w:asciiTheme="majorHAnsi" w:hAnsiTheme="majorHAnsi" w:cstheme="majorHAnsi"/>
          <w:lang w:val="nb-NO"/>
        </w:rPr>
        <w:t>We</w:t>
      </w:r>
      <w:proofErr w:type="spellEnd"/>
      <w:r w:rsidRPr="00701C8C">
        <w:rPr>
          <w:rFonts w:asciiTheme="majorHAnsi" w:hAnsiTheme="majorHAnsi" w:cstheme="majorHAnsi"/>
          <w:lang w:val="nb-NO"/>
        </w:rPr>
        <w:t xml:space="preserve"> </w:t>
      </w:r>
      <w:proofErr w:type="spellStart"/>
      <w:r w:rsidRPr="00701C8C">
        <w:rPr>
          <w:rFonts w:asciiTheme="majorHAnsi" w:hAnsiTheme="majorHAnsi" w:cstheme="majorHAnsi"/>
          <w:lang w:val="nb-NO"/>
        </w:rPr>
        <w:t>process</w:t>
      </w:r>
      <w:proofErr w:type="spellEnd"/>
      <w:r w:rsidRPr="00701C8C">
        <w:rPr>
          <w:rFonts w:asciiTheme="majorHAnsi" w:hAnsiTheme="majorHAnsi" w:cstheme="majorHAnsi"/>
          <w:lang w:val="nb-NO"/>
        </w:rPr>
        <w:t xml:space="preserve"> personal data confidentially and in accordance with data protection regulations.</w:t>
      </w:r>
    </w:p>
    <w:p w14:paraId="180F5D10" w14:textId="2428AE32" w:rsidR="00E67A4E" w:rsidRPr="00701C8C" w:rsidRDefault="00E67A4E" w:rsidP="00701C8C">
      <w:pPr>
        <w:pStyle w:val="Listeavsnitt"/>
        <w:numPr>
          <w:ilvl w:val="0"/>
          <w:numId w:val="34"/>
        </w:numPr>
        <w:tabs>
          <w:tab w:val="num" w:pos="360"/>
        </w:tabs>
        <w:jc w:val="both"/>
        <w:rPr>
          <w:rFonts w:asciiTheme="majorHAnsi" w:hAnsiTheme="majorHAnsi" w:cstheme="majorHAnsi"/>
        </w:rPr>
      </w:pPr>
      <w:r w:rsidRPr="00701C8C">
        <w:rPr>
          <w:rFonts w:asciiTheme="majorHAnsi" w:hAnsiTheme="majorHAnsi" w:cstheme="majorHAnsi"/>
        </w:rPr>
        <w:t xml:space="preserve">Personal data will only be accessed by </w:t>
      </w:r>
      <w:r w:rsidRPr="00511A58">
        <w:rPr>
          <w:rFonts w:asciiTheme="majorHAnsi" w:hAnsiTheme="majorHAnsi" w:cstheme="majorHAnsi"/>
          <w:color w:val="FF0000"/>
        </w:rPr>
        <w:t>[describe who will access the personal data, e.g., the project team at HVL, any collaborators, questionnaire providers, etc.]</w:t>
      </w:r>
      <w:r w:rsidRPr="00701C8C">
        <w:rPr>
          <w:rFonts w:asciiTheme="majorHAnsi" w:hAnsiTheme="majorHAnsi" w:cstheme="majorHAnsi"/>
        </w:rPr>
        <w:t>.</w:t>
      </w:r>
    </w:p>
    <w:p w14:paraId="2071E297" w14:textId="73C1722B" w:rsidR="00E67A4E" w:rsidRPr="00701C8C" w:rsidRDefault="00E67A4E" w:rsidP="00701C8C">
      <w:pPr>
        <w:pStyle w:val="Listeavsnitt"/>
        <w:numPr>
          <w:ilvl w:val="0"/>
          <w:numId w:val="34"/>
        </w:numPr>
        <w:tabs>
          <w:tab w:val="num" w:pos="360"/>
        </w:tabs>
        <w:jc w:val="both"/>
        <w:rPr>
          <w:rFonts w:asciiTheme="majorHAnsi" w:hAnsiTheme="majorHAnsi" w:cstheme="majorHAnsi"/>
          <w:lang w:val="nb-NO"/>
        </w:rPr>
      </w:pPr>
      <w:r w:rsidRPr="00511A58">
        <w:rPr>
          <w:rFonts w:asciiTheme="majorHAnsi" w:hAnsiTheme="majorHAnsi" w:cstheme="majorHAnsi"/>
          <w:color w:val="FF0000"/>
        </w:rPr>
        <w:t>[If applicable:]</w:t>
      </w:r>
      <w:r w:rsidRPr="00701C8C">
        <w:rPr>
          <w:rFonts w:asciiTheme="majorHAnsi" w:hAnsiTheme="majorHAnsi" w:cstheme="majorHAnsi"/>
        </w:rPr>
        <w:t xml:space="preserve"> Your name and contact information will be replaced with a code. </w:t>
      </w:r>
      <w:r w:rsidRPr="00701C8C">
        <w:rPr>
          <w:rFonts w:asciiTheme="majorHAnsi" w:hAnsiTheme="majorHAnsi" w:cstheme="majorHAnsi"/>
          <w:lang w:val="nb-NO"/>
        </w:rPr>
        <w:t xml:space="preserve">The list linking </w:t>
      </w:r>
      <w:proofErr w:type="spellStart"/>
      <w:r w:rsidRPr="00701C8C">
        <w:rPr>
          <w:rFonts w:asciiTheme="majorHAnsi" w:hAnsiTheme="majorHAnsi" w:cstheme="majorHAnsi"/>
          <w:lang w:val="nb-NO"/>
        </w:rPr>
        <w:t>names</w:t>
      </w:r>
      <w:proofErr w:type="spellEnd"/>
      <w:r w:rsidRPr="00701C8C">
        <w:rPr>
          <w:rFonts w:asciiTheme="majorHAnsi" w:hAnsiTheme="majorHAnsi" w:cstheme="majorHAnsi"/>
          <w:lang w:val="nb-NO"/>
        </w:rPr>
        <w:t>, contact information, and codes will be stored separately from the other collected data.</w:t>
      </w:r>
    </w:p>
    <w:p w14:paraId="4C0E8209" w14:textId="22E9C74A" w:rsidR="00E67A4E" w:rsidRPr="00701C8C" w:rsidRDefault="00E67A4E" w:rsidP="00701C8C">
      <w:pPr>
        <w:pStyle w:val="Listeavsnitt"/>
        <w:numPr>
          <w:ilvl w:val="0"/>
          <w:numId w:val="34"/>
        </w:numPr>
        <w:tabs>
          <w:tab w:val="num" w:pos="360"/>
        </w:tabs>
        <w:jc w:val="both"/>
        <w:rPr>
          <w:rFonts w:asciiTheme="majorHAnsi" w:hAnsiTheme="majorHAnsi" w:cstheme="majorHAnsi"/>
        </w:rPr>
      </w:pPr>
      <w:r w:rsidRPr="00701C8C">
        <w:rPr>
          <w:rFonts w:asciiTheme="majorHAnsi" w:hAnsiTheme="majorHAnsi" w:cstheme="majorHAnsi"/>
        </w:rPr>
        <w:t>Data will be collected using equipment owned by HVL, stored on HVL's secured servers, and retained in accordance with HVL's guidelines for personal data.</w:t>
      </w:r>
    </w:p>
    <w:p w14:paraId="11895A15" w14:textId="3DF4D353" w:rsidR="0087183D" w:rsidRPr="00315069" w:rsidRDefault="00E67A4E" w:rsidP="0087183D">
      <w:pPr>
        <w:pStyle w:val="Listeavsnitt"/>
        <w:numPr>
          <w:ilvl w:val="0"/>
          <w:numId w:val="34"/>
        </w:numPr>
        <w:tabs>
          <w:tab w:val="num" w:pos="360"/>
        </w:tabs>
        <w:jc w:val="both"/>
        <w:rPr>
          <w:rFonts w:asciiTheme="majorHAnsi" w:hAnsiTheme="majorHAnsi" w:cstheme="majorHAnsi"/>
        </w:rPr>
      </w:pPr>
      <w:r w:rsidRPr="00701C8C">
        <w:rPr>
          <w:rFonts w:asciiTheme="majorHAnsi" w:hAnsiTheme="majorHAnsi" w:cstheme="majorHAnsi"/>
        </w:rPr>
        <w:t>No personal data will be made publicly available, and you will not be identifiable in publications.</w:t>
      </w:r>
    </w:p>
    <w:p w14:paraId="79424442" w14:textId="61118239" w:rsidR="000A336D" w:rsidRPr="00511A58" w:rsidRDefault="000A336D"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What gives us the right to process your personal data?</w:t>
      </w:r>
    </w:p>
    <w:p w14:paraId="31A69A6E" w14:textId="2C4EC676" w:rsidR="000A336D" w:rsidRPr="00C86CCE" w:rsidRDefault="000A336D" w:rsidP="000A336D">
      <w:pPr>
        <w:jc w:val="both"/>
        <w:rPr>
          <w:rFonts w:asciiTheme="majorHAnsi" w:hAnsiTheme="majorHAnsi" w:cstheme="majorHAnsi"/>
        </w:rPr>
      </w:pPr>
      <w:r w:rsidRPr="00C86CCE">
        <w:rPr>
          <w:rFonts w:asciiTheme="majorHAnsi" w:hAnsiTheme="majorHAnsi" w:cstheme="majorHAnsi"/>
        </w:rPr>
        <w:t>We process your data for research purposes in the public interest, pursuant to Article 6(1)(e) of the General Data Protection Regulation (GDPR).</w:t>
      </w:r>
    </w:p>
    <w:p w14:paraId="5F7F3C1C" w14:textId="274088E8" w:rsidR="000A336D" w:rsidRPr="00511A58" w:rsidRDefault="000A336D" w:rsidP="000A336D">
      <w:pPr>
        <w:jc w:val="both"/>
        <w:rPr>
          <w:rFonts w:asciiTheme="majorHAnsi" w:hAnsiTheme="majorHAnsi" w:cstheme="majorHAnsi"/>
          <w:color w:val="FF0000"/>
        </w:rPr>
      </w:pPr>
      <w:r w:rsidRPr="00511A58">
        <w:rPr>
          <w:rFonts w:asciiTheme="majorHAnsi" w:hAnsiTheme="majorHAnsi" w:cstheme="majorHAnsi"/>
          <w:color w:val="FF0000"/>
        </w:rPr>
        <w:t>[If processing special categories of data:]</w:t>
      </w:r>
    </w:p>
    <w:p w14:paraId="4826C3FD" w14:textId="62AFC065" w:rsidR="005969FF" w:rsidRPr="00C86CCE" w:rsidRDefault="000A336D" w:rsidP="005969FF">
      <w:pPr>
        <w:jc w:val="both"/>
        <w:rPr>
          <w:rFonts w:asciiTheme="majorHAnsi" w:hAnsiTheme="majorHAnsi" w:cstheme="majorHAnsi"/>
        </w:rPr>
      </w:pPr>
      <w:r w:rsidRPr="00C86CCE">
        <w:rPr>
          <w:rFonts w:asciiTheme="majorHAnsi" w:hAnsiTheme="majorHAnsi" w:cstheme="majorHAnsi"/>
        </w:rPr>
        <w:t>We process your data for research purposes in the public interest, pursuant to Article 6(1)(e) and Article 9(2)(j) of the General Data Protection Regulation (GDPR).</w:t>
      </w:r>
    </w:p>
    <w:p w14:paraId="1239AAA3" w14:textId="16C2E7E9" w:rsidR="005969FF" w:rsidRPr="00B95678" w:rsidRDefault="005969FF" w:rsidP="00511A58">
      <w:pPr>
        <w:spacing w:after="0"/>
        <w:jc w:val="both"/>
        <w:rPr>
          <w:rFonts w:asciiTheme="majorHAnsi" w:hAnsiTheme="majorHAnsi" w:cstheme="majorHAnsi"/>
          <w:b/>
          <w:bCs/>
          <w:sz w:val="26"/>
          <w:szCs w:val="26"/>
        </w:rPr>
      </w:pPr>
      <w:r w:rsidRPr="00B95678">
        <w:rPr>
          <w:rFonts w:asciiTheme="majorHAnsi" w:hAnsiTheme="majorHAnsi" w:cstheme="majorHAnsi"/>
          <w:b/>
          <w:bCs/>
          <w:sz w:val="26"/>
          <w:szCs w:val="26"/>
        </w:rPr>
        <w:t>What happens to your personal data when the research project is concluded?</w:t>
      </w:r>
    </w:p>
    <w:p w14:paraId="33DE7E72" w14:textId="71F10B40" w:rsidR="005969FF" w:rsidRPr="00511A58" w:rsidRDefault="005969FF" w:rsidP="005969FF">
      <w:pPr>
        <w:jc w:val="both"/>
        <w:rPr>
          <w:rFonts w:asciiTheme="majorHAnsi" w:hAnsiTheme="majorHAnsi" w:cstheme="majorHAnsi"/>
          <w:color w:val="FF0000"/>
        </w:rPr>
      </w:pPr>
      <w:r w:rsidRPr="00511A58">
        <w:rPr>
          <w:rFonts w:asciiTheme="majorHAnsi" w:hAnsiTheme="majorHAnsi" w:cstheme="majorHAnsi"/>
          <w:color w:val="FF0000"/>
        </w:rPr>
        <w:t>[If complete anonymization or deletion of personal data:]</w:t>
      </w:r>
    </w:p>
    <w:p w14:paraId="63D13FAC" w14:textId="056BA754" w:rsidR="005969FF" w:rsidRPr="00C86CCE" w:rsidRDefault="005969FF" w:rsidP="005969FF">
      <w:pPr>
        <w:jc w:val="both"/>
        <w:rPr>
          <w:rFonts w:asciiTheme="majorHAnsi" w:hAnsiTheme="majorHAnsi" w:cstheme="majorHAnsi"/>
        </w:rPr>
      </w:pPr>
      <w:r w:rsidRPr="00C86CCE">
        <w:rPr>
          <w:rFonts w:asciiTheme="majorHAnsi" w:hAnsiTheme="majorHAnsi" w:cstheme="majorHAnsi"/>
        </w:rPr>
        <w:t xml:space="preserve">The personal data will be </w:t>
      </w:r>
      <w:r w:rsidRPr="00511A58">
        <w:rPr>
          <w:rFonts w:asciiTheme="majorHAnsi" w:hAnsiTheme="majorHAnsi" w:cstheme="majorHAnsi"/>
          <w:color w:val="FF0000"/>
        </w:rPr>
        <w:t xml:space="preserve">[anonymized/deleted] </w:t>
      </w:r>
      <w:r w:rsidRPr="009F70DA">
        <w:rPr>
          <w:rFonts w:asciiTheme="majorHAnsi" w:hAnsiTheme="majorHAnsi" w:cstheme="majorHAnsi"/>
        </w:rPr>
        <w:t xml:space="preserve">by the year </w:t>
      </w:r>
      <w:r w:rsidRPr="00511A58">
        <w:rPr>
          <w:rFonts w:asciiTheme="majorHAnsi" w:hAnsiTheme="majorHAnsi" w:cstheme="majorHAnsi"/>
          <w:color w:val="FF0000"/>
        </w:rPr>
        <w:t>[insert project end year]</w:t>
      </w:r>
      <w:r w:rsidRPr="00C86CCE">
        <w:rPr>
          <w:rFonts w:asciiTheme="majorHAnsi" w:hAnsiTheme="majorHAnsi" w:cstheme="majorHAnsi"/>
        </w:rPr>
        <w:t>.</w:t>
      </w:r>
    </w:p>
    <w:p w14:paraId="6D84A0FE" w14:textId="07FB5D9A" w:rsidR="005969FF" w:rsidRPr="00511A58" w:rsidRDefault="005969FF" w:rsidP="005969FF">
      <w:pPr>
        <w:jc w:val="both"/>
        <w:rPr>
          <w:rFonts w:asciiTheme="majorHAnsi" w:hAnsiTheme="majorHAnsi" w:cstheme="majorHAnsi"/>
          <w:color w:val="FF0000"/>
        </w:rPr>
      </w:pPr>
      <w:r w:rsidRPr="00511A58">
        <w:rPr>
          <w:rFonts w:asciiTheme="majorHAnsi" w:hAnsiTheme="majorHAnsi" w:cstheme="majorHAnsi"/>
          <w:color w:val="FF0000"/>
        </w:rPr>
        <w:t>[If storage or archiving of personal data:]</w:t>
      </w:r>
    </w:p>
    <w:p w14:paraId="1421259D" w14:textId="77777777" w:rsidR="005969FF" w:rsidRPr="00511A58" w:rsidRDefault="005969FF" w:rsidP="005969FF">
      <w:pPr>
        <w:jc w:val="both"/>
        <w:rPr>
          <w:rFonts w:asciiTheme="majorHAnsi" w:hAnsiTheme="majorHAnsi" w:cstheme="majorHAnsi"/>
          <w:color w:val="FF0000"/>
        </w:rPr>
      </w:pPr>
      <w:r w:rsidRPr="00C86CCE">
        <w:rPr>
          <w:rFonts w:asciiTheme="majorHAnsi" w:hAnsiTheme="majorHAnsi" w:cstheme="majorHAnsi"/>
        </w:rPr>
        <w:t xml:space="preserve">The personal data will be </w:t>
      </w:r>
      <w:r w:rsidRPr="00511A58">
        <w:rPr>
          <w:rFonts w:asciiTheme="majorHAnsi" w:hAnsiTheme="majorHAnsi" w:cstheme="majorHAnsi"/>
          <w:color w:val="FF0000"/>
        </w:rPr>
        <w:t>[retained/archived]</w:t>
      </w:r>
      <w:r w:rsidRPr="00C86CCE">
        <w:rPr>
          <w:rFonts w:asciiTheme="majorHAnsi" w:hAnsiTheme="majorHAnsi" w:cstheme="majorHAnsi"/>
        </w:rPr>
        <w:t xml:space="preserve"> when the project concludes in [</w:t>
      </w:r>
      <w:r w:rsidRPr="00511A58">
        <w:rPr>
          <w:rFonts w:asciiTheme="majorHAnsi" w:hAnsiTheme="majorHAnsi" w:cstheme="majorHAnsi"/>
          <w:color w:val="FF0000"/>
        </w:rPr>
        <w:t>insert project end year]</w:t>
      </w:r>
      <w:r w:rsidRPr="00C86CCE">
        <w:rPr>
          <w:rFonts w:asciiTheme="majorHAnsi" w:hAnsiTheme="majorHAnsi" w:cstheme="majorHAnsi"/>
        </w:rPr>
        <w:t xml:space="preserve">. The purpose of further retention is </w:t>
      </w:r>
      <w:r w:rsidRPr="00511A58">
        <w:rPr>
          <w:rFonts w:asciiTheme="majorHAnsi" w:hAnsiTheme="majorHAnsi" w:cstheme="majorHAnsi"/>
          <w:color w:val="FF0000"/>
        </w:rPr>
        <w:t>[e.g., further research within the same field, teaching purposes, or reproducibility]. [Additionally, describe which data will be retained, where it will be stored, why, and for how long.]</w:t>
      </w:r>
    </w:p>
    <w:p w14:paraId="2E3BD63D" w14:textId="0E34AF22" w:rsidR="00C113EB" w:rsidRPr="00511A58" w:rsidRDefault="00C113EB"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 xml:space="preserve">Your </w:t>
      </w:r>
      <w:proofErr w:type="spellStart"/>
      <w:r w:rsidRPr="00511A58">
        <w:rPr>
          <w:rFonts w:asciiTheme="majorHAnsi" w:hAnsiTheme="majorHAnsi" w:cstheme="majorHAnsi"/>
          <w:b/>
          <w:bCs/>
          <w:sz w:val="26"/>
          <w:szCs w:val="26"/>
        </w:rPr>
        <w:t>rights</w:t>
      </w:r>
      <w:proofErr w:type="spellEnd"/>
    </w:p>
    <w:p w14:paraId="59A01EB5" w14:textId="7BA0F64C" w:rsidR="00C113EB" w:rsidRPr="00090763" w:rsidRDefault="00C113EB" w:rsidP="00C113EB">
      <w:pPr>
        <w:jc w:val="both"/>
        <w:rPr>
          <w:rFonts w:asciiTheme="majorHAnsi" w:hAnsiTheme="majorHAnsi" w:cstheme="majorHAnsi"/>
        </w:rPr>
      </w:pPr>
      <w:proofErr w:type="gramStart"/>
      <w:r w:rsidRPr="00090763">
        <w:rPr>
          <w:rFonts w:asciiTheme="majorHAnsi" w:hAnsiTheme="majorHAnsi" w:cstheme="majorHAnsi"/>
        </w:rPr>
        <w:t>As long as</w:t>
      </w:r>
      <w:proofErr w:type="gramEnd"/>
      <w:r w:rsidRPr="00090763">
        <w:rPr>
          <w:rFonts w:asciiTheme="majorHAnsi" w:hAnsiTheme="majorHAnsi" w:cstheme="majorHAnsi"/>
        </w:rPr>
        <w:t xml:space="preserve"> you can be identified, you have the right to request access to, correction, or deletion of your data, and to object to its processing. You </w:t>
      </w:r>
      <w:r w:rsidR="005B2BC9">
        <w:rPr>
          <w:rFonts w:asciiTheme="majorHAnsi" w:hAnsiTheme="majorHAnsi" w:cstheme="majorHAnsi"/>
        </w:rPr>
        <w:t>can</w:t>
      </w:r>
      <w:r w:rsidRPr="00090763">
        <w:rPr>
          <w:rFonts w:asciiTheme="majorHAnsi" w:hAnsiTheme="majorHAnsi" w:cstheme="majorHAnsi"/>
        </w:rPr>
        <w:t xml:space="preserve"> also complain</w:t>
      </w:r>
      <w:r w:rsidR="005B2BC9">
        <w:rPr>
          <w:rFonts w:asciiTheme="majorHAnsi" w:hAnsiTheme="majorHAnsi" w:cstheme="majorHAnsi"/>
        </w:rPr>
        <w:t xml:space="preserve"> to</w:t>
      </w:r>
      <w:r w:rsidRPr="00090763">
        <w:rPr>
          <w:rFonts w:asciiTheme="majorHAnsi" w:hAnsiTheme="majorHAnsi" w:cstheme="majorHAnsi"/>
        </w:rPr>
        <w:t xml:space="preserve"> the </w:t>
      </w:r>
      <w:r w:rsidR="005B2BC9">
        <w:rPr>
          <w:rFonts w:asciiTheme="majorHAnsi" w:hAnsiTheme="majorHAnsi" w:cstheme="majorHAnsi"/>
        </w:rPr>
        <w:t xml:space="preserve">Norwegian </w:t>
      </w:r>
      <w:r w:rsidRPr="00090763">
        <w:rPr>
          <w:rFonts w:asciiTheme="majorHAnsi" w:hAnsiTheme="majorHAnsi" w:cstheme="majorHAnsi"/>
        </w:rPr>
        <w:t xml:space="preserve">Data Protection Authority. </w:t>
      </w:r>
      <w:r w:rsidR="005B2BC9">
        <w:rPr>
          <w:rFonts w:asciiTheme="majorHAnsi" w:hAnsiTheme="majorHAnsi" w:cstheme="majorHAnsi"/>
        </w:rPr>
        <w:t>(</w:t>
      </w:r>
      <w:r w:rsidRPr="00090763">
        <w:rPr>
          <w:rFonts w:asciiTheme="majorHAnsi" w:hAnsiTheme="majorHAnsi" w:cstheme="majorHAnsi"/>
        </w:rPr>
        <w:t xml:space="preserve">Read more </w:t>
      </w:r>
      <w:hyperlink r:id="rId11" w:history="1">
        <w:r w:rsidR="005B2BC9" w:rsidRPr="00C42003">
          <w:rPr>
            <w:rStyle w:val="Hyperkobling"/>
            <w:rFonts w:asciiTheme="majorHAnsi" w:hAnsiTheme="majorHAnsi" w:cstheme="majorHAnsi"/>
          </w:rPr>
          <w:t>https://www.datatilsynet.no/en/rights-and-duties/rights-of-data-subjects/</w:t>
        </w:r>
      </w:hyperlink>
      <w:r w:rsidRPr="00090763">
        <w:rPr>
          <w:rFonts w:asciiTheme="majorHAnsi" w:hAnsiTheme="majorHAnsi" w:cstheme="majorHAnsi"/>
        </w:rPr>
        <w:t>)</w:t>
      </w:r>
    </w:p>
    <w:p w14:paraId="7A9227C9" w14:textId="0354F56C" w:rsidR="00565717" w:rsidRPr="00511A58" w:rsidRDefault="00565717" w:rsidP="00511A58">
      <w:pPr>
        <w:spacing w:after="0"/>
        <w:jc w:val="both"/>
        <w:rPr>
          <w:rFonts w:asciiTheme="majorHAnsi" w:hAnsiTheme="majorHAnsi" w:cstheme="majorHAnsi"/>
          <w:b/>
          <w:bCs/>
          <w:sz w:val="26"/>
          <w:szCs w:val="26"/>
        </w:rPr>
      </w:pPr>
      <w:r w:rsidRPr="00511A58">
        <w:rPr>
          <w:rFonts w:asciiTheme="majorHAnsi" w:hAnsiTheme="majorHAnsi" w:cstheme="majorHAnsi"/>
          <w:b/>
          <w:bCs/>
          <w:sz w:val="26"/>
          <w:szCs w:val="26"/>
        </w:rPr>
        <w:t>Where can you find more information?</w:t>
      </w:r>
    </w:p>
    <w:p w14:paraId="540D358A" w14:textId="66ECE0F3" w:rsidR="00565717" w:rsidRPr="00090763" w:rsidRDefault="00565717" w:rsidP="00565717">
      <w:pPr>
        <w:jc w:val="both"/>
        <w:rPr>
          <w:rFonts w:asciiTheme="majorHAnsi" w:hAnsiTheme="majorHAnsi" w:cstheme="majorHAnsi"/>
        </w:rPr>
      </w:pPr>
      <w:r w:rsidRPr="00090763">
        <w:rPr>
          <w:rFonts w:asciiTheme="majorHAnsi" w:hAnsiTheme="majorHAnsi" w:cstheme="majorHAnsi"/>
        </w:rPr>
        <w:t>If you have questions about the project or wish to exercise your rights, you may contact:</w:t>
      </w:r>
    </w:p>
    <w:p w14:paraId="19CBE227" w14:textId="516BD7BC" w:rsidR="00565717" w:rsidRPr="00400EE6" w:rsidRDefault="00565717" w:rsidP="00400EE6">
      <w:pPr>
        <w:pStyle w:val="Listeavsnitt"/>
        <w:numPr>
          <w:ilvl w:val="0"/>
          <w:numId w:val="38"/>
        </w:numPr>
        <w:jc w:val="both"/>
        <w:rPr>
          <w:rFonts w:asciiTheme="majorHAnsi" w:hAnsiTheme="majorHAnsi" w:cstheme="majorHAnsi"/>
          <w:color w:val="FF0000"/>
        </w:rPr>
      </w:pPr>
      <w:r w:rsidRPr="00400EE6">
        <w:rPr>
          <w:rFonts w:asciiTheme="majorHAnsi" w:hAnsiTheme="majorHAnsi" w:cstheme="majorHAnsi"/>
        </w:rPr>
        <w:t xml:space="preserve">Project </w:t>
      </w:r>
      <w:r w:rsidR="00F436D0" w:rsidRPr="00400EE6">
        <w:rPr>
          <w:rFonts w:asciiTheme="majorHAnsi" w:hAnsiTheme="majorHAnsi" w:cstheme="majorHAnsi"/>
        </w:rPr>
        <w:t>Leader</w:t>
      </w:r>
      <w:r w:rsidRPr="00400EE6">
        <w:rPr>
          <w:rFonts w:asciiTheme="majorHAnsi" w:hAnsiTheme="majorHAnsi" w:cstheme="majorHAnsi"/>
        </w:rPr>
        <w:t xml:space="preserve">: </w:t>
      </w:r>
      <w:r w:rsidRPr="00400EE6">
        <w:rPr>
          <w:rFonts w:asciiTheme="majorHAnsi" w:hAnsiTheme="majorHAnsi" w:cstheme="majorHAnsi"/>
          <w:color w:val="FF0000"/>
        </w:rPr>
        <w:t>[</w:t>
      </w:r>
      <w:proofErr w:type="gramStart"/>
      <w:r w:rsidRPr="00400EE6">
        <w:rPr>
          <w:rFonts w:asciiTheme="majorHAnsi" w:hAnsiTheme="majorHAnsi" w:cstheme="majorHAnsi"/>
          <w:color w:val="FF0000"/>
        </w:rPr>
        <w:t>NAME]</w:t>
      </w:r>
      <w:r w:rsidRPr="00400EE6">
        <w:rPr>
          <w:rFonts w:asciiTheme="majorHAnsi" w:hAnsiTheme="majorHAnsi" w:cstheme="majorHAnsi"/>
        </w:rPr>
        <w:t>@</w:t>
      </w:r>
      <w:proofErr w:type="gramEnd"/>
      <w:r w:rsidRPr="00400EE6">
        <w:rPr>
          <w:rFonts w:asciiTheme="majorHAnsi" w:hAnsiTheme="majorHAnsi" w:cstheme="majorHAnsi"/>
        </w:rPr>
        <w:t>hvl.no</w:t>
      </w:r>
    </w:p>
    <w:p w14:paraId="3DAF9EAD" w14:textId="0C3ED39A" w:rsidR="00565717" w:rsidRPr="00400EE6" w:rsidRDefault="00565717" w:rsidP="00400EE6">
      <w:pPr>
        <w:pStyle w:val="Listeavsnitt"/>
        <w:numPr>
          <w:ilvl w:val="0"/>
          <w:numId w:val="38"/>
        </w:numPr>
        <w:jc w:val="both"/>
        <w:rPr>
          <w:rFonts w:asciiTheme="majorHAnsi" w:hAnsiTheme="majorHAnsi" w:cstheme="majorHAnsi"/>
        </w:rPr>
      </w:pPr>
      <w:r w:rsidRPr="00400EE6">
        <w:rPr>
          <w:rFonts w:asciiTheme="majorHAnsi" w:hAnsiTheme="majorHAnsi" w:cstheme="majorHAnsi"/>
        </w:rPr>
        <w:t xml:space="preserve">Data Protection Officer at HVL: Trine Anikken Larsen, Email: personvernombud@hvl.no  </w:t>
      </w:r>
    </w:p>
    <w:p w14:paraId="2F5A9924" w14:textId="77777777" w:rsidR="00F436D0" w:rsidRDefault="00565717" w:rsidP="00565717">
      <w:pPr>
        <w:jc w:val="both"/>
        <w:rPr>
          <w:rFonts w:asciiTheme="majorHAnsi" w:hAnsiTheme="majorHAnsi" w:cstheme="majorHAnsi"/>
        </w:rPr>
      </w:pPr>
      <w:proofErr w:type="spellStart"/>
      <w:r w:rsidRPr="00090763">
        <w:rPr>
          <w:rFonts w:asciiTheme="majorHAnsi" w:hAnsiTheme="majorHAnsi" w:cstheme="majorHAnsi"/>
        </w:rPr>
        <w:t>Sikt</w:t>
      </w:r>
      <w:proofErr w:type="spellEnd"/>
      <w:r w:rsidRPr="00090763">
        <w:rPr>
          <w:rFonts w:asciiTheme="majorHAnsi" w:hAnsiTheme="majorHAnsi" w:cstheme="majorHAnsi"/>
        </w:rPr>
        <w:t xml:space="preserve"> – The Norwegian Agency for Shared Services in Education and Research has assessed that the processing of personal data in this project complies with data protection regulations. For questions about the assessment</w:t>
      </w:r>
      <w:r w:rsidR="00F436D0">
        <w:rPr>
          <w:rFonts w:asciiTheme="majorHAnsi" w:hAnsiTheme="majorHAnsi" w:cstheme="majorHAnsi"/>
        </w:rPr>
        <w:t xml:space="preserve"> contact</w:t>
      </w:r>
      <w:r w:rsidRPr="00090763">
        <w:rPr>
          <w:rFonts w:asciiTheme="majorHAnsi" w:hAnsiTheme="majorHAnsi" w:cstheme="majorHAnsi"/>
        </w:rPr>
        <w:t>:</w:t>
      </w:r>
      <w:r w:rsidR="00F436D0">
        <w:rPr>
          <w:rFonts w:asciiTheme="majorHAnsi" w:hAnsiTheme="majorHAnsi" w:cstheme="majorHAnsi"/>
        </w:rPr>
        <w:t xml:space="preserve"> </w:t>
      </w:r>
    </w:p>
    <w:p w14:paraId="544A3CF7" w14:textId="4C77EA0B" w:rsidR="00565717" w:rsidRPr="00090763" w:rsidRDefault="00565717" w:rsidP="00400EE6">
      <w:pPr>
        <w:pStyle w:val="Listeavsnitt"/>
        <w:numPr>
          <w:ilvl w:val="0"/>
          <w:numId w:val="38"/>
        </w:numPr>
        <w:jc w:val="both"/>
        <w:rPr>
          <w:rFonts w:asciiTheme="majorHAnsi" w:hAnsiTheme="majorHAnsi" w:cstheme="majorHAnsi"/>
        </w:rPr>
      </w:pPr>
      <w:r w:rsidRPr="00090763">
        <w:rPr>
          <w:rFonts w:asciiTheme="majorHAnsi" w:hAnsiTheme="majorHAnsi" w:cstheme="majorHAnsi"/>
        </w:rPr>
        <w:t>Data Protection Services (</w:t>
      </w:r>
      <w:proofErr w:type="spellStart"/>
      <w:r w:rsidRPr="00090763">
        <w:rPr>
          <w:rFonts w:asciiTheme="majorHAnsi" w:hAnsiTheme="majorHAnsi" w:cstheme="majorHAnsi"/>
        </w:rPr>
        <w:t>Sikt</w:t>
      </w:r>
      <w:proofErr w:type="spellEnd"/>
      <w:r w:rsidRPr="00090763">
        <w:rPr>
          <w:rFonts w:asciiTheme="majorHAnsi" w:hAnsiTheme="majorHAnsi" w:cstheme="majorHAnsi"/>
        </w:rPr>
        <w:t>): Email: personverntjenester@sikt.no; Phone: +47 73 98 40 40.</w:t>
      </w:r>
    </w:p>
    <w:p w14:paraId="68CFBA45" w14:textId="77777777" w:rsidR="00F436D0" w:rsidRDefault="00F436D0" w:rsidP="00565717">
      <w:pPr>
        <w:jc w:val="both"/>
        <w:rPr>
          <w:rFonts w:asciiTheme="majorHAnsi" w:hAnsiTheme="majorHAnsi" w:cstheme="majorHAnsi"/>
        </w:rPr>
      </w:pPr>
    </w:p>
    <w:p w14:paraId="5452C744" w14:textId="77777777" w:rsidR="00400EE6" w:rsidRDefault="00400EE6" w:rsidP="00565717">
      <w:pPr>
        <w:jc w:val="both"/>
        <w:rPr>
          <w:rFonts w:asciiTheme="majorHAnsi" w:hAnsiTheme="majorHAnsi" w:cstheme="majorHAnsi"/>
        </w:rPr>
      </w:pPr>
    </w:p>
    <w:p w14:paraId="1844DD18" w14:textId="133163D6" w:rsidR="00565717" w:rsidRPr="00090763" w:rsidRDefault="00565717" w:rsidP="00565717">
      <w:pPr>
        <w:jc w:val="both"/>
        <w:rPr>
          <w:rFonts w:asciiTheme="majorHAnsi" w:hAnsiTheme="majorHAnsi" w:cstheme="majorHAnsi"/>
        </w:rPr>
      </w:pPr>
      <w:r w:rsidRPr="00090763">
        <w:rPr>
          <w:rFonts w:asciiTheme="majorHAnsi" w:hAnsiTheme="majorHAnsi" w:cstheme="majorHAnsi"/>
        </w:rPr>
        <w:t>Kind regards,</w:t>
      </w:r>
    </w:p>
    <w:p w14:paraId="45A05FE9" w14:textId="13F9BFD1" w:rsidR="00F436D0" w:rsidRPr="00511A58" w:rsidRDefault="00565717" w:rsidP="00565717">
      <w:pPr>
        <w:jc w:val="both"/>
        <w:rPr>
          <w:rFonts w:asciiTheme="majorHAnsi" w:hAnsiTheme="majorHAnsi" w:cstheme="majorHAnsi"/>
          <w:color w:val="FF0000"/>
        </w:rPr>
      </w:pPr>
      <w:r w:rsidRPr="00511A58">
        <w:rPr>
          <w:rFonts w:asciiTheme="majorHAnsi" w:hAnsiTheme="majorHAnsi" w:cstheme="majorHAnsi"/>
          <w:color w:val="FF0000"/>
        </w:rPr>
        <w:t>[Name of Project</w:t>
      </w:r>
      <w:r w:rsidR="00F436D0" w:rsidRPr="00511A58">
        <w:rPr>
          <w:rFonts w:asciiTheme="majorHAnsi" w:hAnsiTheme="majorHAnsi" w:cstheme="majorHAnsi"/>
          <w:color w:val="FF0000"/>
        </w:rPr>
        <w:t xml:space="preserve"> Leader</w:t>
      </w:r>
      <w:r w:rsidRPr="00511A58">
        <w:rPr>
          <w:rFonts w:asciiTheme="majorHAnsi" w:hAnsiTheme="majorHAnsi" w:cstheme="majorHAnsi"/>
          <w:color w:val="FF0000"/>
        </w:rPr>
        <w:t>]</w:t>
      </w:r>
      <w:r w:rsidR="00F436D0" w:rsidRPr="00511A58">
        <w:rPr>
          <w:rFonts w:asciiTheme="majorHAnsi" w:hAnsiTheme="majorHAnsi" w:cstheme="majorHAnsi"/>
          <w:color w:val="FF0000"/>
        </w:rPr>
        <w:tab/>
      </w:r>
      <w:r w:rsidR="00F436D0" w:rsidRPr="00511A58">
        <w:rPr>
          <w:rFonts w:asciiTheme="majorHAnsi" w:hAnsiTheme="majorHAnsi" w:cstheme="majorHAnsi"/>
          <w:color w:val="FF0000"/>
        </w:rPr>
        <w:tab/>
      </w:r>
      <w:r w:rsidR="00F436D0" w:rsidRPr="00511A58">
        <w:rPr>
          <w:rFonts w:asciiTheme="majorHAnsi" w:hAnsiTheme="majorHAnsi" w:cstheme="majorHAnsi"/>
          <w:color w:val="FF0000"/>
        </w:rPr>
        <w:tab/>
      </w:r>
      <w:r w:rsidR="00F436D0" w:rsidRPr="00511A58">
        <w:rPr>
          <w:rFonts w:asciiTheme="majorHAnsi" w:hAnsiTheme="majorHAnsi" w:cstheme="majorHAnsi"/>
          <w:color w:val="FF0000"/>
        </w:rPr>
        <w:t>[Name of Project Staff, if applicable]</w:t>
      </w:r>
      <w:r w:rsidRPr="00511A58">
        <w:rPr>
          <w:rFonts w:asciiTheme="majorHAnsi" w:hAnsiTheme="majorHAnsi" w:cstheme="majorHAnsi"/>
          <w:color w:val="FF0000"/>
        </w:rPr>
        <w:t xml:space="preserve"> </w:t>
      </w:r>
    </w:p>
    <w:p w14:paraId="101A9203" w14:textId="4C6E32DA" w:rsidR="001C324D" w:rsidRPr="00565717" w:rsidRDefault="00565717" w:rsidP="00C86CCE">
      <w:pPr>
        <w:jc w:val="both"/>
        <w:rPr>
          <w:rFonts w:asciiTheme="majorHAnsi" w:hAnsiTheme="majorHAnsi" w:cstheme="majorHAnsi"/>
        </w:rPr>
      </w:pPr>
      <w:r w:rsidRPr="00090763">
        <w:rPr>
          <w:rFonts w:asciiTheme="majorHAnsi" w:hAnsiTheme="majorHAnsi" w:cstheme="majorHAnsi"/>
        </w:rPr>
        <w:t>Project Manager</w:t>
      </w:r>
      <w:r w:rsidR="00F436D0">
        <w:rPr>
          <w:rFonts w:asciiTheme="majorHAnsi" w:hAnsiTheme="majorHAnsi" w:cstheme="majorHAnsi"/>
        </w:rPr>
        <w:tab/>
      </w:r>
      <w:r w:rsidR="00F436D0">
        <w:rPr>
          <w:rFonts w:asciiTheme="majorHAnsi" w:hAnsiTheme="majorHAnsi" w:cstheme="majorHAnsi"/>
        </w:rPr>
        <w:tab/>
      </w:r>
      <w:r w:rsidR="00F436D0">
        <w:rPr>
          <w:rFonts w:asciiTheme="majorHAnsi" w:hAnsiTheme="majorHAnsi" w:cstheme="majorHAnsi"/>
        </w:rPr>
        <w:tab/>
      </w:r>
      <w:r w:rsidR="00F436D0">
        <w:rPr>
          <w:rFonts w:asciiTheme="majorHAnsi" w:hAnsiTheme="majorHAnsi" w:cstheme="majorHAnsi"/>
        </w:rPr>
        <w:tab/>
      </w:r>
      <w:r w:rsidRPr="00090763">
        <w:rPr>
          <w:rFonts w:asciiTheme="majorHAnsi" w:hAnsiTheme="majorHAnsi" w:cstheme="majorHAnsi"/>
        </w:rPr>
        <w:t xml:space="preserve">Project Staff </w:t>
      </w:r>
    </w:p>
    <w:sectPr w:rsidR="001C324D" w:rsidRPr="00565717" w:rsidSect="00466920">
      <w:headerReference w:type="default" r:id="rId12"/>
      <w:footerReference w:type="even" r:id="rId13"/>
      <w:footerReference w:type="default" r:id="rId14"/>
      <w:footerReference w:type="first" r:id="rId15"/>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77833" w14:textId="77777777" w:rsidR="003D7C3B" w:rsidRDefault="003D7C3B" w:rsidP="00887D71">
      <w:pPr>
        <w:spacing w:after="0" w:line="240" w:lineRule="auto"/>
      </w:pPr>
      <w:r>
        <w:separator/>
      </w:r>
    </w:p>
  </w:endnote>
  <w:endnote w:type="continuationSeparator" w:id="0">
    <w:p w14:paraId="035491CC" w14:textId="77777777" w:rsidR="003D7C3B" w:rsidRDefault="003D7C3B" w:rsidP="00887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A2A50" w14:textId="63FADC6D" w:rsidR="00887D71" w:rsidRDefault="00887D71">
    <w:pPr>
      <w:pStyle w:val="Bunntekst"/>
    </w:pPr>
    <w:r>
      <w:rPr>
        <w:noProof/>
      </w:rPr>
      <mc:AlternateContent>
        <mc:Choice Requires="wps">
          <w:drawing>
            <wp:anchor distT="0" distB="0" distL="0" distR="0" simplePos="0" relativeHeight="251659264" behindDoc="0" locked="0" layoutInCell="1" allowOverlap="1" wp14:anchorId="29E71FDC" wp14:editId="5724CE07">
              <wp:simplePos x="635" y="635"/>
              <wp:positionH relativeFrom="page">
                <wp:align>left</wp:align>
              </wp:positionH>
              <wp:positionV relativeFrom="page">
                <wp:align>bottom</wp:align>
              </wp:positionV>
              <wp:extent cx="1557020" cy="368935"/>
              <wp:effectExtent l="0" t="0" r="5080" b="0"/>
              <wp:wrapNone/>
              <wp:docPr id="1697548501" name="Tekstboks 2"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5506C0C0" w14:textId="7F1D67FA"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E71FDC" id="_x0000_t202" coordsize="21600,21600" o:spt="202" path="m,l,21600r21600,l21600,xe">
              <v:stroke joinstyle="miter"/>
              <v:path gradientshapeok="t" o:connecttype="rect"/>
            </v:shapetype>
            <v:shape id="Tekstboks 2" o:spid="_x0000_s1026" type="#_x0000_t202" alt="Intern informasjon (Gul)" style="position:absolute;margin-left:0;margin-top:0;width:122.6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" filled="f" stroked="f">
              <v:textbox style="mso-fit-shape-to-text:t" inset="20pt,0,0,15pt">
                <w:txbxContent>
                  <w:p w14:paraId="5506C0C0" w14:textId="7F1D67FA"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68D4" w14:textId="4B78540E" w:rsidR="00887D71" w:rsidRDefault="00887D71">
    <w:pPr>
      <w:pStyle w:val="Bunntekst"/>
    </w:pPr>
    <w:r>
      <w:rPr>
        <w:noProof/>
      </w:rPr>
      <mc:AlternateContent>
        <mc:Choice Requires="wps">
          <w:drawing>
            <wp:anchor distT="0" distB="0" distL="0" distR="0" simplePos="0" relativeHeight="251660288" behindDoc="0" locked="0" layoutInCell="1" allowOverlap="1" wp14:anchorId="623D787F" wp14:editId="431030EA">
              <wp:simplePos x="1143000" y="9441180"/>
              <wp:positionH relativeFrom="page">
                <wp:align>left</wp:align>
              </wp:positionH>
              <wp:positionV relativeFrom="page">
                <wp:align>bottom</wp:align>
              </wp:positionV>
              <wp:extent cx="1557020" cy="368935"/>
              <wp:effectExtent l="0" t="0" r="5080" b="0"/>
              <wp:wrapNone/>
              <wp:docPr id="993628580" name="Tekstboks 3"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2CE34AA3" w14:textId="26B32BAE"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23D787F" id="_x0000_t202" coordsize="21600,21600" o:spt="202" path="m,l,21600r21600,l21600,xe">
              <v:stroke joinstyle="miter"/>
              <v:path gradientshapeok="t" o:connecttype="rect"/>
            </v:shapetype>
            <v:shape id="Tekstboks 3" o:spid="_x0000_s1027" type="#_x0000_t202" alt="Intern informasjon (Gul)" style="position:absolute;margin-left:0;margin-top:0;width:122.6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" filled="f" stroked="f">
              <v:textbox style="mso-fit-shape-to-text:t" inset="20pt,0,0,15pt">
                <w:txbxContent>
                  <w:p w14:paraId="2CE34AA3" w14:textId="26B32BAE"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04CD5" w14:textId="293B5E75" w:rsidR="00887D71" w:rsidRDefault="00887D71">
    <w:pPr>
      <w:pStyle w:val="Bunntekst"/>
    </w:pPr>
    <w:r>
      <w:rPr>
        <w:noProof/>
      </w:rPr>
      <mc:AlternateContent>
        <mc:Choice Requires="wps">
          <w:drawing>
            <wp:anchor distT="0" distB="0" distL="0" distR="0" simplePos="0" relativeHeight="251658240" behindDoc="0" locked="0" layoutInCell="1" allowOverlap="1" wp14:anchorId="65A37BE7" wp14:editId="007C4AD2">
              <wp:simplePos x="635" y="635"/>
              <wp:positionH relativeFrom="page">
                <wp:align>left</wp:align>
              </wp:positionH>
              <wp:positionV relativeFrom="page">
                <wp:align>bottom</wp:align>
              </wp:positionV>
              <wp:extent cx="1557020" cy="368935"/>
              <wp:effectExtent l="0" t="0" r="5080" b="0"/>
              <wp:wrapNone/>
              <wp:docPr id="468968482" name="Tekstboks 1" descr="Intern informasjon (Gu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57020" cy="368935"/>
                      </a:xfrm>
                      <a:prstGeom prst="rect">
                        <a:avLst/>
                      </a:prstGeom>
                      <a:noFill/>
                      <a:ln>
                        <a:noFill/>
                      </a:ln>
                    </wps:spPr>
                    <wps:txbx>
                      <w:txbxContent>
                        <w:p w14:paraId="71EFA3A8" w14:textId="11665F4B"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A37BE7" id="_x0000_t202" coordsize="21600,21600" o:spt="202" path="m,l,21600r21600,l21600,xe">
              <v:stroke joinstyle="miter"/>
              <v:path gradientshapeok="t" o:connecttype="rect"/>
            </v:shapetype>
            <v:shape id="Tekstboks 1" o:spid="_x0000_s1028" type="#_x0000_t202" alt="Intern informasjon (Gul)" style="position:absolute;margin-left:0;margin-top:0;width:122.6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" filled="f" stroked="f">
              <v:textbox style="mso-fit-shape-to-text:t" inset="20pt,0,0,15pt">
                <w:txbxContent>
                  <w:p w14:paraId="71EFA3A8" w14:textId="11665F4B" w:rsidR="00887D71" w:rsidRPr="00887D71" w:rsidRDefault="00887D71" w:rsidP="00887D71">
                    <w:pPr>
                      <w:spacing w:after="0"/>
                      <w:rPr>
                        <w:rFonts w:ascii="Aptos" w:eastAsia="Aptos" w:hAnsi="Aptos" w:cs="Aptos"/>
                        <w:noProof/>
                        <w:color w:val="000000"/>
                        <w:sz w:val="20"/>
                        <w:szCs w:val="20"/>
                      </w:rPr>
                    </w:pPr>
                    <w:r w:rsidRPr="00887D71">
                      <w:rPr>
                        <w:rFonts w:ascii="Aptos" w:eastAsia="Aptos" w:hAnsi="Aptos" w:cs="Aptos"/>
                        <w:noProof/>
                        <w:color w:val="000000"/>
                        <w:sz w:val="20"/>
                        <w:szCs w:val="20"/>
                      </w:rPr>
                      <w:t>Intern informasjon (Gul)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CED1B" w14:textId="77777777" w:rsidR="003D7C3B" w:rsidRDefault="003D7C3B" w:rsidP="00887D71">
      <w:pPr>
        <w:spacing w:after="0" w:line="240" w:lineRule="auto"/>
      </w:pPr>
      <w:r>
        <w:separator/>
      </w:r>
    </w:p>
  </w:footnote>
  <w:footnote w:type="continuationSeparator" w:id="0">
    <w:p w14:paraId="2C2768DD" w14:textId="77777777" w:rsidR="003D7C3B" w:rsidRDefault="003D7C3B" w:rsidP="00887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35"/>
      <w:gridCol w:w="3135"/>
      <w:gridCol w:w="3135"/>
    </w:tblGrid>
    <w:tr w:rsidR="5FFBC0C6" w14:paraId="639D98A7" w14:textId="77777777" w:rsidTr="5FFBC0C6">
      <w:trPr>
        <w:trHeight w:val="300"/>
      </w:trPr>
      <w:tc>
        <w:tcPr>
          <w:tcW w:w="3135" w:type="dxa"/>
        </w:tcPr>
        <w:p w14:paraId="769FAFD5" w14:textId="18DFC951" w:rsidR="5FFBC0C6" w:rsidRDefault="5FFBC0C6" w:rsidP="5FFBC0C6">
          <w:pPr>
            <w:pStyle w:val="Topptekst"/>
            <w:ind w:left="-115"/>
          </w:pPr>
          <w:r>
            <w:rPr>
              <w:noProof/>
            </w:rPr>
            <w:drawing>
              <wp:inline distT="0" distB="0" distL="0" distR="0" wp14:anchorId="5292B5D0" wp14:editId="175ABB64">
                <wp:extent cx="1463167" cy="377985"/>
                <wp:effectExtent l="0" t="0" r="0" b="0"/>
                <wp:docPr id="15835128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512811" name="Picture 1583512811"/>
                        <pic:cNvPicPr/>
                      </pic:nvPicPr>
                      <pic:blipFill>
                        <a:blip r:embed="rId1">
                          <a:extLst>
                            <a:ext uri="{28A0092B-C50C-407E-A947-70E740481C1C}">
                              <a14:useLocalDpi xmlns:a14="http://schemas.microsoft.com/office/drawing/2010/main"/>
                            </a:ext>
                          </a:extLst>
                        </a:blip>
                        <a:stretch>
                          <a:fillRect/>
                        </a:stretch>
                      </pic:blipFill>
                      <pic:spPr>
                        <a:xfrm>
                          <a:off x="0" y="0"/>
                          <a:ext cx="1463167" cy="377985"/>
                        </a:xfrm>
                        <a:prstGeom prst="rect">
                          <a:avLst/>
                        </a:prstGeom>
                      </pic:spPr>
                    </pic:pic>
                  </a:graphicData>
                </a:graphic>
              </wp:inline>
            </w:drawing>
          </w:r>
        </w:p>
      </w:tc>
      <w:tc>
        <w:tcPr>
          <w:tcW w:w="3135" w:type="dxa"/>
        </w:tcPr>
        <w:p w14:paraId="206A76E0" w14:textId="5271F343" w:rsidR="5FFBC0C6" w:rsidRDefault="5FFBC0C6" w:rsidP="5FFBC0C6">
          <w:pPr>
            <w:pStyle w:val="Topptekst"/>
            <w:jc w:val="center"/>
          </w:pPr>
        </w:p>
      </w:tc>
      <w:tc>
        <w:tcPr>
          <w:tcW w:w="3135" w:type="dxa"/>
        </w:tcPr>
        <w:p w14:paraId="482CC52C" w14:textId="1BE6B3BF" w:rsidR="5FFBC0C6" w:rsidRDefault="5FFBC0C6" w:rsidP="5FFBC0C6">
          <w:pPr>
            <w:pStyle w:val="Topptekst"/>
            <w:ind w:right="-115"/>
            <w:jc w:val="right"/>
          </w:pPr>
        </w:p>
      </w:tc>
    </w:tr>
  </w:tbl>
  <w:p w14:paraId="68A55FBA" w14:textId="2A026BDA" w:rsidR="5FFBC0C6" w:rsidRDefault="5FFBC0C6" w:rsidP="5FFBC0C6">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merertliste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merertliste"/>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3F74B18"/>
    <w:multiLevelType w:val="hybridMultilevel"/>
    <w:tmpl w:val="31B0A5BA"/>
    <w:lvl w:ilvl="0" w:tplc="76C6F92E">
      <w:start w:val="1"/>
      <w:numFmt w:val="bullet"/>
      <w:lvlText w:val=""/>
      <w:lvlJc w:val="left"/>
      <w:pPr>
        <w:ind w:left="1440" w:hanging="360"/>
      </w:pPr>
      <w:rPr>
        <w:rFonts w:ascii="Symbol" w:hAnsi="Symbol"/>
      </w:rPr>
    </w:lvl>
    <w:lvl w:ilvl="1" w:tplc="FADC5080">
      <w:start w:val="1"/>
      <w:numFmt w:val="bullet"/>
      <w:lvlText w:val=""/>
      <w:lvlJc w:val="left"/>
      <w:pPr>
        <w:ind w:left="1440" w:hanging="360"/>
      </w:pPr>
      <w:rPr>
        <w:rFonts w:ascii="Symbol" w:hAnsi="Symbol"/>
      </w:rPr>
    </w:lvl>
    <w:lvl w:ilvl="2" w:tplc="8EB2EF8A">
      <w:start w:val="1"/>
      <w:numFmt w:val="bullet"/>
      <w:lvlText w:val=""/>
      <w:lvlJc w:val="left"/>
      <w:pPr>
        <w:ind w:left="1440" w:hanging="360"/>
      </w:pPr>
      <w:rPr>
        <w:rFonts w:ascii="Symbol" w:hAnsi="Symbol"/>
      </w:rPr>
    </w:lvl>
    <w:lvl w:ilvl="3" w:tplc="3340858A">
      <w:start w:val="1"/>
      <w:numFmt w:val="bullet"/>
      <w:lvlText w:val=""/>
      <w:lvlJc w:val="left"/>
      <w:pPr>
        <w:ind w:left="1440" w:hanging="360"/>
      </w:pPr>
      <w:rPr>
        <w:rFonts w:ascii="Symbol" w:hAnsi="Symbol"/>
      </w:rPr>
    </w:lvl>
    <w:lvl w:ilvl="4" w:tplc="997E0C14">
      <w:start w:val="1"/>
      <w:numFmt w:val="bullet"/>
      <w:lvlText w:val=""/>
      <w:lvlJc w:val="left"/>
      <w:pPr>
        <w:ind w:left="1440" w:hanging="360"/>
      </w:pPr>
      <w:rPr>
        <w:rFonts w:ascii="Symbol" w:hAnsi="Symbol"/>
      </w:rPr>
    </w:lvl>
    <w:lvl w:ilvl="5" w:tplc="9CBE9E7A">
      <w:start w:val="1"/>
      <w:numFmt w:val="bullet"/>
      <w:lvlText w:val=""/>
      <w:lvlJc w:val="left"/>
      <w:pPr>
        <w:ind w:left="1440" w:hanging="360"/>
      </w:pPr>
      <w:rPr>
        <w:rFonts w:ascii="Symbol" w:hAnsi="Symbol"/>
      </w:rPr>
    </w:lvl>
    <w:lvl w:ilvl="6" w:tplc="3E7220B0">
      <w:start w:val="1"/>
      <w:numFmt w:val="bullet"/>
      <w:lvlText w:val=""/>
      <w:lvlJc w:val="left"/>
      <w:pPr>
        <w:ind w:left="1440" w:hanging="360"/>
      </w:pPr>
      <w:rPr>
        <w:rFonts w:ascii="Symbol" w:hAnsi="Symbol"/>
      </w:rPr>
    </w:lvl>
    <w:lvl w:ilvl="7" w:tplc="87924BBC">
      <w:start w:val="1"/>
      <w:numFmt w:val="bullet"/>
      <w:lvlText w:val=""/>
      <w:lvlJc w:val="left"/>
      <w:pPr>
        <w:ind w:left="1440" w:hanging="360"/>
      </w:pPr>
      <w:rPr>
        <w:rFonts w:ascii="Symbol" w:hAnsi="Symbol"/>
      </w:rPr>
    </w:lvl>
    <w:lvl w:ilvl="8" w:tplc="DFEAD0EC">
      <w:start w:val="1"/>
      <w:numFmt w:val="bullet"/>
      <w:lvlText w:val=""/>
      <w:lvlJc w:val="left"/>
      <w:pPr>
        <w:ind w:left="1440" w:hanging="360"/>
      </w:pPr>
      <w:rPr>
        <w:rFonts w:ascii="Symbol" w:hAnsi="Symbol"/>
      </w:rPr>
    </w:lvl>
  </w:abstractNum>
  <w:abstractNum w:abstractNumId="10" w15:restartNumberingAfterBreak="0">
    <w:nsid w:val="08D216B5"/>
    <w:multiLevelType w:val="hybridMultilevel"/>
    <w:tmpl w:val="B3FAFA9E"/>
    <w:lvl w:ilvl="0" w:tplc="4A8074F6">
      <w:start w:val="1"/>
      <w:numFmt w:val="bullet"/>
      <w:lvlText w:val=""/>
      <w:lvlJc w:val="left"/>
      <w:pPr>
        <w:ind w:left="1440" w:hanging="360"/>
      </w:pPr>
      <w:rPr>
        <w:rFonts w:ascii="Symbol" w:hAnsi="Symbol"/>
      </w:rPr>
    </w:lvl>
    <w:lvl w:ilvl="1" w:tplc="A1EAF6E4">
      <w:start w:val="1"/>
      <w:numFmt w:val="bullet"/>
      <w:lvlText w:val=""/>
      <w:lvlJc w:val="left"/>
      <w:pPr>
        <w:ind w:left="1440" w:hanging="360"/>
      </w:pPr>
      <w:rPr>
        <w:rFonts w:ascii="Symbol" w:hAnsi="Symbol"/>
      </w:rPr>
    </w:lvl>
    <w:lvl w:ilvl="2" w:tplc="51661A10">
      <w:start w:val="1"/>
      <w:numFmt w:val="bullet"/>
      <w:lvlText w:val=""/>
      <w:lvlJc w:val="left"/>
      <w:pPr>
        <w:ind w:left="1440" w:hanging="360"/>
      </w:pPr>
      <w:rPr>
        <w:rFonts w:ascii="Symbol" w:hAnsi="Symbol"/>
      </w:rPr>
    </w:lvl>
    <w:lvl w:ilvl="3" w:tplc="33E2D95A">
      <w:start w:val="1"/>
      <w:numFmt w:val="bullet"/>
      <w:lvlText w:val=""/>
      <w:lvlJc w:val="left"/>
      <w:pPr>
        <w:ind w:left="1440" w:hanging="360"/>
      </w:pPr>
      <w:rPr>
        <w:rFonts w:ascii="Symbol" w:hAnsi="Symbol"/>
      </w:rPr>
    </w:lvl>
    <w:lvl w:ilvl="4" w:tplc="FB0EEF82">
      <w:start w:val="1"/>
      <w:numFmt w:val="bullet"/>
      <w:lvlText w:val=""/>
      <w:lvlJc w:val="left"/>
      <w:pPr>
        <w:ind w:left="1440" w:hanging="360"/>
      </w:pPr>
      <w:rPr>
        <w:rFonts w:ascii="Symbol" w:hAnsi="Symbol"/>
      </w:rPr>
    </w:lvl>
    <w:lvl w:ilvl="5" w:tplc="10B2D0F2">
      <w:start w:val="1"/>
      <w:numFmt w:val="bullet"/>
      <w:lvlText w:val=""/>
      <w:lvlJc w:val="left"/>
      <w:pPr>
        <w:ind w:left="1440" w:hanging="360"/>
      </w:pPr>
      <w:rPr>
        <w:rFonts w:ascii="Symbol" w:hAnsi="Symbol"/>
      </w:rPr>
    </w:lvl>
    <w:lvl w:ilvl="6" w:tplc="54EA10C4">
      <w:start w:val="1"/>
      <w:numFmt w:val="bullet"/>
      <w:lvlText w:val=""/>
      <w:lvlJc w:val="left"/>
      <w:pPr>
        <w:ind w:left="1440" w:hanging="360"/>
      </w:pPr>
      <w:rPr>
        <w:rFonts w:ascii="Symbol" w:hAnsi="Symbol"/>
      </w:rPr>
    </w:lvl>
    <w:lvl w:ilvl="7" w:tplc="B6240B46">
      <w:start w:val="1"/>
      <w:numFmt w:val="bullet"/>
      <w:lvlText w:val=""/>
      <w:lvlJc w:val="left"/>
      <w:pPr>
        <w:ind w:left="1440" w:hanging="360"/>
      </w:pPr>
      <w:rPr>
        <w:rFonts w:ascii="Symbol" w:hAnsi="Symbol"/>
      </w:rPr>
    </w:lvl>
    <w:lvl w:ilvl="8" w:tplc="ED685A3A">
      <w:start w:val="1"/>
      <w:numFmt w:val="bullet"/>
      <w:lvlText w:val=""/>
      <w:lvlJc w:val="left"/>
      <w:pPr>
        <w:ind w:left="1440" w:hanging="360"/>
      </w:pPr>
      <w:rPr>
        <w:rFonts w:ascii="Symbol" w:hAnsi="Symbol"/>
      </w:rPr>
    </w:lvl>
  </w:abstractNum>
  <w:abstractNum w:abstractNumId="11" w15:restartNumberingAfterBreak="0">
    <w:nsid w:val="0F4802C1"/>
    <w:multiLevelType w:val="multilevel"/>
    <w:tmpl w:val="A170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8F2834"/>
    <w:multiLevelType w:val="hybridMultilevel"/>
    <w:tmpl w:val="26783A04"/>
    <w:lvl w:ilvl="0" w:tplc="BC78ECA4">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B356FDA"/>
    <w:multiLevelType w:val="multilevel"/>
    <w:tmpl w:val="907C7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0B46C1"/>
    <w:multiLevelType w:val="multilevel"/>
    <w:tmpl w:val="3408A6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3C61BCB"/>
    <w:multiLevelType w:val="hybridMultilevel"/>
    <w:tmpl w:val="E25456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6BE0052"/>
    <w:multiLevelType w:val="hybridMultilevel"/>
    <w:tmpl w:val="3A54031A"/>
    <w:lvl w:ilvl="0" w:tplc="4AC4BB18">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96D709A"/>
    <w:multiLevelType w:val="hybridMultilevel"/>
    <w:tmpl w:val="C46E3116"/>
    <w:lvl w:ilvl="0" w:tplc="04140001">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F546D6B"/>
    <w:multiLevelType w:val="hybridMultilevel"/>
    <w:tmpl w:val="BF1E88C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30E57103"/>
    <w:multiLevelType w:val="hybridMultilevel"/>
    <w:tmpl w:val="BF1E563C"/>
    <w:lvl w:ilvl="0" w:tplc="0F0452A4">
      <w:numFmt w:val="bullet"/>
      <w:lvlText w:val="-"/>
      <w:lvlJc w:val="left"/>
      <w:pPr>
        <w:ind w:left="720" w:hanging="360"/>
      </w:pPr>
      <w:rPr>
        <w:rFonts w:ascii="Calibri" w:eastAsiaTheme="minorEastAsia" w:hAnsi="Calibri" w:cs="Calibri"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1414C98"/>
    <w:multiLevelType w:val="hybridMultilevel"/>
    <w:tmpl w:val="8812897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3450A11"/>
    <w:multiLevelType w:val="hybridMultilevel"/>
    <w:tmpl w:val="BE740062"/>
    <w:lvl w:ilvl="0" w:tplc="307679A2">
      <w:start w:val="1"/>
      <w:numFmt w:val="bullet"/>
      <w:lvlText w:val=""/>
      <w:lvlJc w:val="left"/>
      <w:pPr>
        <w:ind w:left="1440" w:hanging="360"/>
      </w:pPr>
      <w:rPr>
        <w:rFonts w:ascii="Symbol" w:hAnsi="Symbol"/>
      </w:rPr>
    </w:lvl>
    <w:lvl w:ilvl="1" w:tplc="B43864A6">
      <w:start w:val="1"/>
      <w:numFmt w:val="bullet"/>
      <w:lvlText w:val=""/>
      <w:lvlJc w:val="left"/>
      <w:pPr>
        <w:ind w:left="1440" w:hanging="360"/>
      </w:pPr>
      <w:rPr>
        <w:rFonts w:ascii="Symbol" w:hAnsi="Symbol"/>
      </w:rPr>
    </w:lvl>
    <w:lvl w:ilvl="2" w:tplc="96BAE1EC">
      <w:start w:val="1"/>
      <w:numFmt w:val="bullet"/>
      <w:lvlText w:val=""/>
      <w:lvlJc w:val="left"/>
      <w:pPr>
        <w:ind w:left="1440" w:hanging="360"/>
      </w:pPr>
      <w:rPr>
        <w:rFonts w:ascii="Symbol" w:hAnsi="Symbol"/>
      </w:rPr>
    </w:lvl>
    <w:lvl w:ilvl="3" w:tplc="B31CDF1E">
      <w:start w:val="1"/>
      <w:numFmt w:val="bullet"/>
      <w:lvlText w:val=""/>
      <w:lvlJc w:val="left"/>
      <w:pPr>
        <w:ind w:left="1440" w:hanging="360"/>
      </w:pPr>
      <w:rPr>
        <w:rFonts w:ascii="Symbol" w:hAnsi="Symbol"/>
      </w:rPr>
    </w:lvl>
    <w:lvl w:ilvl="4" w:tplc="2F10EF00">
      <w:start w:val="1"/>
      <w:numFmt w:val="bullet"/>
      <w:lvlText w:val=""/>
      <w:lvlJc w:val="left"/>
      <w:pPr>
        <w:ind w:left="1440" w:hanging="360"/>
      </w:pPr>
      <w:rPr>
        <w:rFonts w:ascii="Symbol" w:hAnsi="Symbol"/>
      </w:rPr>
    </w:lvl>
    <w:lvl w:ilvl="5" w:tplc="992232B6">
      <w:start w:val="1"/>
      <w:numFmt w:val="bullet"/>
      <w:lvlText w:val=""/>
      <w:lvlJc w:val="left"/>
      <w:pPr>
        <w:ind w:left="1440" w:hanging="360"/>
      </w:pPr>
      <w:rPr>
        <w:rFonts w:ascii="Symbol" w:hAnsi="Symbol"/>
      </w:rPr>
    </w:lvl>
    <w:lvl w:ilvl="6" w:tplc="F360388E">
      <w:start w:val="1"/>
      <w:numFmt w:val="bullet"/>
      <w:lvlText w:val=""/>
      <w:lvlJc w:val="left"/>
      <w:pPr>
        <w:ind w:left="1440" w:hanging="360"/>
      </w:pPr>
      <w:rPr>
        <w:rFonts w:ascii="Symbol" w:hAnsi="Symbol"/>
      </w:rPr>
    </w:lvl>
    <w:lvl w:ilvl="7" w:tplc="14401AA0">
      <w:start w:val="1"/>
      <w:numFmt w:val="bullet"/>
      <w:lvlText w:val=""/>
      <w:lvlJc w:val="left"/>
      <w:pPr>
        <w:ind w:left="1440" w:hanging="360"/>
      </w:pPr>
      <w:rPr>
        <w:rFonts w:ascii="Symbol" w:hAnsi="Symbol"/>
      </w:rPr>
    </w:lvl>
    <w:lvl w:ilvl="8" w:tplc="BFA83E86">
      <w:start w:val="1"/>
      <w:numFmt w:val="bullet"/>
      <w:lvlText w:val=""/>
      <w:lvlJc w:val="left"/>
      <w:pPr>
        <w:ind w:left="1440" w:hanging="360"/>
      </w:pPr>
      <w:rPr>
        <w:rFonts w:ascii="Symbol" w:hAnsi="Symbol"/>
      </w:rPr>
    </w:lvl>
  </w:abstractNum>
  <w:abstractNum w:abstractNumId="22" w15:restartNumberingAfterBreak="0">
    <w:nsid w:val="37C712C3"/>
    <w:multiLevelType w:val="hybridMultilevel"/>
    <w:tmpl w:val="0D0A87CC"/>
    <w:lvl w:ilvl="0" w:tplc="BC78ECA4">
      <w:start w:val="1"/>
      <w:numFmt w:val="bullet"/>
      <w:lvlText w:val=""/>
      <w:lvlJc w:val="left"/>
      <w:pPr>
        <w:ind w:left="720" w:hanging="360"/>
      </w:pPr>
      <w:rPr>
        <w:rFonts w:ascii="Wingdings" w:hAnsi="Wingding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45F8083E"/>
    <w:multiLevelType w:val="hybridMultilevel"/>
    <w:tmpl w:val="C7B884BC"/>
    <w:lvl w:ilvl="0" w:tplc="00000006">
      <w:start w:val="1"/>
      <w:numFmt w:val="bullet"/>
      <w:lvlText w:val=""/>
      <w:lvlJc w:val="left"/>
      <w:pPr>
        <w:ind w:left="720" w:hanging="360"/>
      </w:pPr>
      <w:rPr>
        <w:rFonts w:ascii="Wingdings" w:hAnsi="Wingdings" w:cs="Wingdings" w:hint="default"/>
        <w:color w:val="538135"/>
        <w:lang w:val="en-GB"/>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46F60105"/>
    <w:multiLevelType w:val="hybridMultilevel"/>
    <w:tmpl w:val="A356BD92"/>
    <w:lvl w:ilvl="0" w:tplc="397A5CAA">
      <w:start w:val="1"/>
      <w:numFmt w:val="bullet"/>
      <w:lvlText w:val=""/>
      <w:lvlJc w:val="left"/>
      <w:pPr>
        <w:ind w:left="1440" w:hanging="360"/>
      </w:pPr>
      <w:rPr>
        <w:rFonts w:ascii="Symbol" w:hAnsi="Symbol"/>
      </w:rPr>
    </w:lvl>
    <w:lvl w:ilvl="1" w:tplc="425A009E">
      <w:start w:val="1"/>
      <w:numFmt w:val="bullet"/>
      <w:lvlText w:val=""/>
      <w:lvlJc w:val="left"/>
      <w:pPr>
        <w:ind w:left="1440" w:hanging="360"/>
      </w:pPr>
      <w:rPr>
        <w:rFonts w:ascii="Symbol" w:hAnsi="Symbol"/>
      </w:rPr>
    </w:lvl>
    <w:lvl w:ilvl="2" w:tplc="1CE85F5C">
      <w:start w:val="1"/>
      <w:numFmt w:val="bullet"/>
      <w:lvlText w:val=""/>
      <w:lvlJc w:val="left"/>
      <w:pPr>
        <w:ind w:left="1440" w:hanging="360"/>
      </w:pPr>
      <w:rPr>
        <w:rFonts w:ascii="Symbol" w:hAnsi="Symbol"/>
      </w:rPr>
    </w:lvl>
    <w:lvl w:ilvl="3" w:tplc="A662AADE">
      <w:start w:val="1"/>
      <w:numFmt w:val="bullet"/>
      <w:lvlText w:val=""/>
      <w:lvlJc w:val="left"/>
      <w:pPr>
        <w:ind w:left="1440" w:hanging="360"/>
      </w:pPr>
      <w:rPr>
        <w:rFonts w:ascii="Symbol" w:hAnsi="Symbol"/>
      </w:rPr>
    </w:lvl>
    <w:lvl w:ilvl="4" w:tplc="A7C26E40">
      <w:start w:val="1"/>
      <w:numFmt w:val="bullet"/>
      <w:lvlText w:val=""/>
      <w:lvlJc w:val="left"/>
      <w:pPr>
        <w:ind w:left="1440" w:hanging="360"/>
      </w:pPr>
      <w:rPr>
        <w:rFonts w:ascii="Symbol" w:hAnsi="Symbol"/>
      </w:rPr>
    </w:lvl>
    <w:lvl w:ilvl="5" w:tplc="EB445686">
      <w:start w:val="1"/>
      <w:numFmt w:val="bullet"/>
      <w:lvlText w:val=""/>
      <w:lvlJc w:val="left"/>
      <w:pPr>
        <w:ind w:left="1440" w:hanging="360"/>
      </w:pPr>
      <w:rPr>
        <w:rFonts w:ascii="Symbol" w:hAnsi="Symbol"/>
      </w:rPr>
    </w:lvl>
    <w:lvl w:ilvl="6" w:tplc="B8820BEA">
      <w:start w:val="1"/>
      <w:numFmt w:val="bullet"/>
      <w:lvlText w:val=""/>
      <w:lvlJc w:val="left"/>
      <w:pPr>
        <w:ind w:left="1440" w:hanging="360"/>
      </w:pPr>
      <w:rPr>
        <w:rFonts w:ascii="Symbol" w:hAnsi="Symbol"/>
      </w:rPr>
    </w:lvl>
    <w:lvl w:ilvl="7" w:tplc="71D21ABC">
      <w:start w:val="1"/>
      <w:numFmt w:val="bullet"/>
      <w:lvlText w:val=""/>
      <w:lvlJc w:val="left"/>
      <w:pPr>
        <w:ind w:left="1440" w:hanging="360"/>
      </w:pPr>
      <w:rPr>
        <w:rFonts w:ascii="Symbol" w:hAnsi="Symbol"/>
      </w:rPr>
    </w:lvl>
    <w:lvl w:ilvl="8" w:tplc="E96EC7AA">
      <w:start w:val="1"/>
      <w:numFmt w:val="bullet"/>
      <w:lvlText w:val=""/>
      <w:lvlJc w:val="left"/>
      <w:pPr>
        <w:ind w:left="1440" w:hanging="360"/>
      </w:pPr>
      <w:rPr>
        <w:rFonts w:ascii="Symbol" w:hAnsi="Symbol"/>
      </w:rPr>
    </w:lvl>
  </w:abstractNum>
  <w:abstractNum w:abstractNumId="25" w15:restartNumberingAfterBreak="0">
    <w:nsid w:val="4A10A149"/>
    <w:multiLevelType w:val="hybridMultilevel"/>
    <w:tmpl w:val="6A90A396"/>
    <w:lvl w:ilvl="0" w:tplc="45AEADF8">
      <w:start w:val="1"/>
      <w:numFmt w:val="bullet"/>
      <w:lvlText w:val=""/>
      <w:lvlJc w:val="left"/>
      <w:pPr>
        <w:ind w:left="720" w:hanging="360"/>
      </w:pPr>
      <w:rPr>
        <w:rFonts w:ascii="Symbol" w:hAnsi="Symbol" w:hint="default"/>
      </w:rPr>
    </w:lvl>
    <w:lvl w:ilvl="1" w:tplc="A7FE4A8E">
      <w:start w:val="1"/>
      <w:numFmt w:val="bullet"/>
      <w:lvlText w:val="o"/>
      <w:lvlJc w:val="left"/>
      <w:pPr>
        <w:ind w:left="1440" w:hanging="360"/>
      </w:pPr>
      <w:rPr>
        <w:rFonts w:ascii="Courier New" w:hAnsi="Courier New" w:cs="Times New Roman" w:hint="default"/>
      </w:rPr>
    </w:lvl>
    <w:lvl w:ilvl="2" w:tplc="B92425A4">
      <w:start w:val="1"/>
      <w:numFmt w:val="bullet"/>
      <w:lvlText w:val=""/>
      <w:lvlJc w:val="left"/>
      <w:pPr>
        <w:ind w:left="2160" w:hanging="360"/>
      </w:pPr>
      <w:rPr>
        <w:rFonts w:ascii="Wingdings" w:hAnsi="Wingdings" w:hint="default"/>
      </w:rPr>
    </w:lvl>
    <w:lvl w:ilvl="3" w:tplc="5AD2982A">
      <w:start w:val="1"/>
      <w:numFmt w:val="bullet"/>
      <w:lvlText w:val=""/>
      <w:lvlJc w:val="left"/>
      <w:pPr>
        <w:ind w:left="2880" w:hanging="360"/>
      </w:pPr>
      <w:rPr>
        <w:rFonts w:ascii="Symbol" w:hAnsi="Symbol" w:hint="default"/>
      </w:rPr>
    </w:lvl>
    <w:lvl w:ilvl="4" w:tplc="F200A322">
      <w:start w:val="1"/>
      <w:numFmt w:val="bullet"/>
      <w:lvlText w:val="o"/>
      <w:lvlJc w:val="left"/>
      <w:pPr>
        <w:ind w:left="3600" w:hanging="360"/>
      </w:pPr>
      <w:rPr>
        <w:rFonts w:ascii="Courier New" w:hAnsi="Courier New" w:cs="Times New Roman" w:hint="default"/>
      </w:rPr>
    </w:lvl>
    <w:lvl w:ilvl="5" w:tplc="D7DA6518">
      <w:start w:val="1"/>
      <w:numFmt w:val="bullet"/>
      <w:lvlText w:val=""/>
      <w:lvlJc w:val="left"/>
      <w:pPr>
        <w:ind w:left="4320" w:hanging="360"/>
      </w:pPr>
      <w:rPr>
        <w:rFonts w:ascii="Wingdings" w:hAnsi="Wingdings" w:hint="default"/>
      </w:rPr>
    </w:lvl>
    <w:lvl w:ilvl="6" w:tplc="B4326982">
      <w:start w:val="1"/>
      <w:numFmt w:val="bullet"/>
      <w:lvlText w:val=""/>
      <w:lvlJc w:val="left"/>
      <w:pPr>
        <w:ind w:left="5040" w:hanging="360"/>
      </w:pPr>
      <w:rPr>
        <w:rFonts w:ascii="Symbol" w:hAnsi="Symbol" w:hint="default"/>
      </w:rPr>
    </w:lvl>
    <w:lvl w:ilvl="7" w:tplc="0D000C76">
      <w:start w:val="1"/>
      <w:numFmt w:val="bullet"/>
      <w:lvlText w:val="o"/>
      <w:lvlJc w:val="left"/>
      <w:pPr>
        <w:ind w:left="5760" w:hanging="360"/>
      </w:pPr>
      <w:rPr>
        <w:rFonts w:ascii="Courier New" w:hAnsi="Courier New" w:cs="Times New Roman" w:hint="default"/>
      </w:rPr>
    </w:lvl>
    <w:lvl w:ilvl="8" w:tplc="4F549C56">
      <w:start w:val="1"/>
      <w:numFmt w:val="bullet"/>
      <w:lvlText w:val=""/>
      <w:lvlJc w:val="left"/>
      <w:pPr>
        <w:ind w:left="6480" w:hanging="360"/>
      </w:pPr>
      <w:rPr>
        <w:rFonts w:ascii="Wingdings" w:hAnsi="Wingdings" w:hint="default"/>
      </w:rPr>
    </w:lvl>
  </w:abstractNum>
  <w:abstractNum w:abstractNumId="26" w15:restartNumberingAfterBreak="0">
    <w:nsid w:val="4ABC581C"/>
    <w:multiLevelType w:val="multilevel"/>
    <w:tmpl w:val="035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900490"/>
    <w:multiLevelType w:val="hybridMultilevel"/>
    <w:tmpl w:val="5E9CFC24"/>
    <w:lvl w:ilvl="0" w:tplc="BC5C9516">
      <w:start w:val="1"/>
      <w:numFmt w:val="bullet"/>
      <w:lvlText w:val=""/>
      <w:lvlJc w:val="left"/>
      <w:pPr>
        <w:ind w:left="1440" w:hanging="360"/>
      </w:pPr>
      <w:rPr>
        <w:rFonts w:ascii="Symbol" w:hAnsi="Symbol"/>
      </w:rPr>
    </w:lvl>
    <w:lvl w:ilvl="1" w:tplc="EC283D24">
      <w:start w:val="1"/>
      <w:numFmt w:val="bullet"/>
      <w:lvlText w:val=""/>
      <w:lvlJc w:val="left"/>
      <w:pPr>
        <w:ind w:left="1440" w:hanging="360"/>
      </w:pPr>
      <w:rPr>
        <w:rFonts w:ascii="Symbol" w:hAnsi="Symbol"/>
      </w:rPr>
    </w:lvl>
    <w:lvl w:ilvl="2" w:tplc="118CA6E2">
      <w:start w:val="1"/>
      <w:numFmt w:val="bullet"/>
      <w:lvlText w:val=""/>
      <w:lvlJc w:val="left"/>
      <w:pPr>
        <w:ind w:left="1440" w:hanging="360"/>
      </w:pPr>
      <w:rPr>
        <w:rFonts w:ascii="Symbol" w:hAnsi="Symbol"/>
      </w:rPr>
    </w:lvl>
    <w:lvl w:ilvl="3" w:tplc="9732D0E2">
      <w:start w:val="1"/>
      <w:numFmt w:val="bullet"/>
      <w:lvlText w:val=""/>
      <w:lvlJc w:val="left"/>
      <w:pPr>
        <w:ind w:left="1440" w:hanging="360"/>
      </w:pPr>
      <w:rPr>
        <w:rFonts w:ascii="Symbol" w:hAnsi="Symbol"/>
      </w:rPr>
    </w:lvl>
    <w:lvl w:ilvl="4" w:tplc="276CC24C">
      <w:start w:val="1"/>
      <w:numFmt w:val="bullet"/>
      <w:lvlText w:val=""/>
      <w:lvlJc w:val="left"/>
      <w:pPr>
        <w:ind w:left="1440" w:hanging="360"/>
      </w:pPr>
      <w:rPr>
        <w:rFonts w:ascii="Symbol" w:hAnsi="Symbol"/>
      </w:rPr>
    </w:lvl>
    <w:lvl w:ilvl="5" w:tplc="80C45242">
      <w:start w:val="1"/>
      <w:numFmt w:val="bullet"/>
      <w:lvlText w:val=""/>
      <w:lvlJc w:val="left"/>
      <w:pPr>
        <w:ind w:left="1440" w:hanging="360"/>
      </w:pPr>
      <w:rPr>
        <w:rFonts w:ascii="Symbol" w:hAnsi="Symbol"/>
      </w:rPr>
    </w:lvl>
    <w:lvl w:ilvl="6" w:tplc="100AAEA8">
      <w:start w:val="1"/>
      <w:numFmt w:val="bullet"/>
      <w:lvlText w:val=""/>
      <w:lvlJc w:val="left"/>
      <w:pPr>
        <w:ind w:left="1440" w:hanging="360"/>
      </w:pPr>
      <w:rPr>
        <w:rFonts w:ascii="Symbol" w:hAnsi="Symbol"/>
      </w:rPr>
    </w:lvl>
    <w:lvl w:ilvl="7" w:tplc="D3F03FCE">
      <w:start w:val="1"/>
      <w:numFmt w:val="bullet"/>
      <w:lvlText w:val=""/>
      <w:lvlJc w:val="left"/>
      <w:pPr>
        <w:ind w:left="1440" w:hanging="360"/>
      </w:pPr>
      <w:rPr>
        <w:rFonts w:ascii="Symbol" w:hAnsi="Symbol"/>
      </w:rPr>
    </w:lvl>
    <w:lvl w:ilvl="8" w:tplc="2812BDEE">
      <w:start w:val="1"/>
      <w:numFmt w:val="bullet"/>
      <w:lvlText w:val=""/>
      <w:lvlJc w:val="left"/>
      <w:pPr>
        <w:ind w:left="1440" w:hanging="360"/>
      </w:pPr>
      <w:rPr>
        <w:rFonts w:ascii="Symbol" w:hAnsi="Symbol"/>
      </w:rPr>
    </w:lvl>
  </w:abstractNum>
  <w:abstractNum w:abstractNumId="28" w15:restartNumberingAfterBreak="0">
    <w:nsid w:val="4CD37F8F"/>
    <w:multiLevelType w:val="hybridMultilevel"/>
    <w:tmpl w:val="F42E3AF0"/>
    <w:lvl w:ilvl="0" w:tplc="45985B2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E0F5AF9"/>
    <w:multiLevelType w:val="multilevel"/>
    <w:tmpl w:val="BDC6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2B4CDB"/>
    <w:multiLevelType w:val="hybridMultilevel"/>
    <w:tmpl w:val="C7E63D84"/>
    <w:lvl w:ilvl="0" w:tplc="EB76C7AC">
      <w:start w:val="3"/>
      <w:numFmt w:val="bullet"/>
      <w:lvlText w:val="-"/>
      <w:lvlJc w:val="left"/>
      <w:pPr>
        <w:ind w:left="720" w:hanging="360"/>
      </w:pPr>
      <w:rPr>
        <w:rFonts w:ascii="Cambria" w:eastAsiaTheme="minorEastAsia" w:hAnsi="Cambria"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5FED49E8"/>
    <w:multiLevelType w:val="hybridMultilevel"/>
    <w:tmpl w:val="330CA93E"/>
    <w:lvl w:ilvl="0" w:tplc="5A34EDC8">
      <w:start w:val="1"/>
      <w:numFmt w:val="bullet"/>
      <w:lvlText w:val=""/>
      <w:lvlJc w:val="left"/>
      <w:pPr>
        <w:ind w:left="1440" w:hanging="360"/>
      </w:pPr>
      <w:rPr>
        <w:rFonts w:ascii="Symbol" w:hAnsi="Symbol"/>
      </w:rPr>
    </w:lvl>
    <w:lvl w:ilvl="1" w:tplc="A6BE5BF8">
      <w:start w:val="1"/>
      <w:numFmt w:val="bullet"/>
      <w:lvlText w:val=""/>
      <w:lvlJc w:val="left"/>
      <w:pPr>
        <w:ind w:left="1440" w:hanging="360"/>
      </w:pPr>
      <w:rPr>
        <w:rFonts w:ascii="Symbol" w:hAnsi="Symbol"/>
      </w:rPr>
    </w:lvl>
    <w:lvl w:ilvl="2" w:tplc="AEC0863C">
      <w:start w:val="1"/>
      <w:numFmt w:val="bullet"/>
      <w:lvlText w:val=""/>
      <w:lvlJc w:val="left"/>
      <w:pPr>
        <w:ind w:left="1440" w:hanging="360"/>
      </w:pPr>
      <w:rPr>
        <w:rFonts w:ascii="Symbol" w:hAnsi="Symbol"/>
      </w:rPr>
    </w:lvl>
    <w:lvl w:ilvl="3" w:tplc="24763D40">
      <w:start w:val="1"/>
      <w:numFmt w:val="bullet"/>
      <w:lvlText w:val=""/>
      <w:lvlJc w:val="left"/>
      <w:pPr>
        <w:ind w:left="1440" w:hanging="360"/>
      </w:pPr>
      <w:rPr>
        <w:rFonts w:ascii="Symbol" w:hAnsi="Symbol"/>
      </w:rPr>
    </w:lvl>
    <w:lvl w:ilvl="4" w:tplc="1A8A843C">
      <w:start w:val="1"/>
      <w:numFmt w:val="bullet"/>
      <w:lvlText w:val=""/>
      <w:lvlJc w:val="left"/>
      <w:pPr>
        <w:ind w:left="1440" w:hanging="360"/>
      </w:pPr>
      <w:rPr>
        <w:rFonts w:ascii="Symbol" w:hAnsi="Symbol"/>
      </w:rPr>
    </w:lvl>
    <w:lvl w:ilvl="5" w:tplc="92BCD00C">
      <w:start w:val="1"/>
      <w:numFmt w:val="bullet"/>
      <w:lvlText w:val=""/>
      <w:lvlJc w:val="left"/>
      <w:pPr>
        <w:ind w:left="1440" w:hanging="360"/>
      </w:pPr>
      <w:rPr>
        <w:rFonts w:ascii="Symbol" w:hAnsi="Symbol"/>
      </w:rPr>
    </w:lvl>
    <w:lvl w:ilvl="6" w:tplc="197E79F8">
      <w:start w:val="1"/>
      <w:numFmt w:val="bullet"/>
      <w:lvlText w:val=""/>
      <w:lvlJc w:val="left"/>
      <w:pPr>
        <w:ind w:left="1440" w:hanging="360"/>
      </w:pPr>
      <w:rPr>
        <w:rFonts w:ascii="Symbol" w:hAnsi="Symbol"/>
      </w:rPr>
    </w:lvl>
    <w:lvl w:ilvl="7" w:tplc="9A46009A">
      <w:start w:val="1"/>
      <w:numFmt w:val="bullet"/>
      <w:lvlText w:val=""/>
      <w:lvlJc w:val="left"/>
      <w:pPr>
        <w:ind w:left="1440" w:hanging="360"/>
      </w:pPr>
      <w:rPr>
        <w:rFonts w:ascii="Symbol" w:hAnsi="Symbol"/>
      </w:rPr>
    </w:lvl>
    <w:lvl w:ilvl="8" w:tplc="588411AC">
      <w:start w:val="1"/>
      <w:numFmt w:val="bullet"/>
      <w:lvlText w:val=""/>
      <w:lvlJc w:val="left"/>
      <w:pPr>
        <w:ind w:left="1440" w:hanging="360"/>
      </w:pPr>
      <w:rPr>
        <w:rFonts w:ascii="Symbol" w:hAnsi="Symbol"/>
      </w:rPr>
    </w:lvl>
  </w:abstractNum>
  <w:abstractNum w:abstractNumId="32" w15:restartNumberingAfterBreak="0">
    <w:nsid w:val="60E33E51"/>
    <w:multiLevelType w:val="hybridMultilevel"/>
    <w:tmpl w:val="E24C159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5D32C13"/>
    <w:multiLevelType w:val="hybridMultilevel"/>
    <w:tmpl w:val="307A030A"/>
    <w:lvl w:ilvl="0" w:tplc="F98E6226">
      <w:start w:val="1"/>
      <w:numFmt w:val="bullet"/>
      <w:lvlText w:val=""/>
      <w:lvlJc w:val="left"/>
      <w:pPr>
        <w:ind w:left="1440" w:hanging="360"/>
      </w:pPr>
      <w:rPr>
        <w:rFonts w:ascii="Symbol" w:hAnsi="Symbol"/>
      </w:rPr>
    </w:lvl>
    <w:lvl w:ilvl="1" w:tplc="A410ABC6">
      <w:start w:val="1"/>
      <w:numFmt w:val="bullet"/>
      <w:lvlText w:val=""/>
      <w:lvlJc w:val="left"/>
      <w:pPr>
        <w:ind w:left="1440" w:hanging="360"/>
      </w:pPr>
      <w:rPr>
        <w:rFonts w:ascii="Symbol" w:hAnsi="Symbol"/>
      </w:rPr>
    </w:lvl>
    <w:lvl w:ilvl="2" w:tplc="76041AFC">
      <w:start w:val="1"/>
      <w:numFmt w:val="bullet"/>
      <w:lvlText w:val=""/>
      <w:lvlJc w:val="left"/>
      <w:pPr>
        <w:ind w:left="1440" w:hanging="360"/>
      </w:pPr>
      <w:rPr>
        <w:rFonts w:ascii="Symbol" w:hAnsi="Symbol"/>
      </w:rPr>
    </w:lvl>
    <w:lvl w:ilvl="3" w:tplc="9978FBAC">
      <w:start w:val="1"/>
      <w:numFmt w:val="bullet"/>
      <w:lvlText w:val=""/>
      <w:lvlJc w:val="left"/>
      <w:pPr>
        <w:ind w:left="1440" w:hanging="360"/>
      </w:pPr>
      <w:rPr>
        <w:rFonts w:ascii="Symbol" w:hAnsi="Symbol"/>
      </w:rPr>
    </w:lvl>
    <w:lvl w:ilvl="4" w:tplc="AEA6C47A">
      <w:start w:val="1"/>
      <w:numFmt w:val="bullet"/>
      <w:lvlText w:val=""/>
      <w:lvlJc w:val="left"/>
      <w:pPr>
        <w:ind w:left="1440" w:hanging="360"/>
      </w:pPr>
      <w:rPr>
        <w:rFonts w:ascii="Symbol" w:hAnsi="Symbol"/>
      </w:rPr>
    </w:lvl>
    <w:lvl w:ilvl="5" w:tplc="2E4A29AE">
      <w:start w:val="1"/>
      <w:numFmt w:val="bullet"/>
      <w:lvlText w:val=""/>
      <w:lvlJc w:val="left"/>
      <w:pPr>
        <w:ind w:left="1440" w:hanging="360"/>
      </w:pPr>
      <w:rPr>
        <w:rFonts w:ascii="Symbol" w:hAnsi="Symbol"/>
      </w:rPr>
    </w:lvl>
    <w:lvl w:ilvl="6" w:tplc="3E8CE844">
      <w:start w:val="1"/>
      <w:numFmt w:val="bullet"/>
      <w:lvlText w:val=""/>
      <w:lvlJc w:val="left"/>
      <w:pPr>
        <w:ind w:left="1440" w:hanging="360"/>
      </w:pPr>
      <w:rPr>
        <w:rFonts w:ascii="Symbol" w:hAnsi="Symbol"/>
      </w:rPr>
    </w:lvl>
    <w:lvl w:ilvl="7" w:tplc="35DA6114">
      <w:start w:val="1"/>
      <w:numFmt w:val="bullet"/>
      <w:lvlText w:val=""/>
      <w:lvlJc w:val="left"/>
      <w:pPr>
        <w:ind w:left="1440" w:hanging="360"/>
      </w:pPr>
      <w:rPr>
        <w:rFonts w:ascii="Symbol" w:hAnsi="Symbol"/>
      </w:rPr>
    </w:lvl>
    <w:lvl w:ilvl="8" w:tplc="D3DEAD74">
      <w:start w:val="1"/>
      <w:numFmt w:val="bullet"/>
      <w:lvlText w:val=""/>
      <w:lvlJc w:val="left"/>
      <w:pPr>
        <w:ind w:left="1440" w:hanging="360"/>
      </w:pPr>
      <w:rPr>
        <w:rFonts w:ascii="Symbol" w:hAnsi="Symbol"/>
      </w:rPr>
    </w:lvl>
  </w:abstractNum>
  <w:abstractNum w:abstractNumId="34" w15:restartNumberingAfterBreak="0">
    <w:nsid w:val="67D80D24"/>
    <w:multiLevelType w:val="hybridMultilevel"/>
    <w:tmpl w:val="85C44EBC"/>
    <w:lvl w:ilvl="0" w:tplc="0B200A20">
      <w:start w:val="1"/>
      <w:numFmt w:val="bullet"/>
      <w:lvlText w:val=""/>
      <w:lvlJc w:val="left"/>
      <w:pPr>
        <w:ind w:left="720" w:hanging="360"/>
      </w:pPr>
      <w:rPr>
        <w:rFonts w:ascii="Symbol" w:hAnsi="Symbol"/>
      </w:rPr>
    </w:lvl>
    <w:lvl w:ilvl="1" w:tplc="B3FC6A1C">
      <w:start w:val="1"/>
      <w:numFmt w:val="bullet"/>
      <w:lvlText w:val=""/>
      <w:lvlJc w:val="left"/>
      <w:pPr>
        <w:ind w:left="720" w:hanging="360"/>
      </w:pPr>
      <w:rPr>
        <w:rFonts w:ascii="Symbol" w:hAnsi="Symbol"/>
      </w:rPr>
    </w:lvl>
    <w:lvl w:ilvl="2" w:tplc="15F001AC">
      <w:start w:val="1"/>
      <w:numFmt w:val="bullet"/>
      <w:lvlText w:val=""/>
      <w:lvlJc w:val="left"/>
      <w:pPr>
        <w:ind w:left="720" w:hanging="360"/>
      </w:pPr>
      <w:rPr>
        <w:rFonts w:ascii="Symbol" w:hAnsi="Symbol"/>
      </w:rPr>
    </w:lvl>
    <w:lvl w:ilvl="3" w:tplc="92AA29AE">
      <w:start w:val="1"/>
      <w:numFmt w:val="bullet"/>
      <w:lvlText w:val=""/>
      <w:lvlJc w:val="left"/>
      <w:pPr>
        <w:ind w:left="720" w:hanging="360"/>
      </w:pPr>
      <w:rPr>
        <w:rFonts w:ascii="Symbol" w:hAnsi="Symbol"/>
      </w:rPr>
    </w:lvl>
    <w:lvl w:ilvl="4" w:tplc="5C62ADC6">
      <w:start w:val="1"/>
      <w:numFmt w:val="bullet"/>
      <w:lvlText w:val=""/>
      <w:lvlJc w:val="left"/>
      <w:pPr>
        <w:ind w:left="720" w:hanging="360"/>
      </w:pPr>
      <w:rPr>
        <w:rFonts w:ascii="Symbol" w:hAnsi="Symbol"/>
      </w:rPr>
    </w:lvl>
    <w:lvl w:ilvl="5" w:tplc="35904EAA">
      <w:start w:val="1"/>
      <w:numFmt w:val="bullet"/>
      <w:lvlText w:val=""/>
      <w:lvlJc w:val="left"/>
      <w:pPr>
        <w:ind w:left="720" w:hanging="360"/>
      </w:pPr>
      <w:rPr>
        <w:rFonts w:ascii="Symbol" w:hAnsi="Symbol"/>
      </w:rPr>
    </w:lvl>
    <w:lvl w:ilvl="6" w:tplc="3314FDCA">
      <w:start w:val="1"/>
      <w:numFmt w:val="bullet"/>
      <w:lvlText w:val=""/>
      <w:lvlJc w:val="left"/>
      <w:pPr>
        <w:ind w:left="720" w:hanging="360"/>
      </w:pPr>
      <w:rPr>
        <w:rFonts w:ascii="Symbol" w:hAnsi="Symbol"/>
      </w:rPr>
    </w:lvl>
    <w:lvl w:ilvl="7" w:tplc="F0E2AB5C">
      <w:start w:val="1"/>
      <w:numFmt w:val="bullet"/>
      <w:lvlText w:val=""/>
      <w:lvlJc w:val="left"/>
      <w:pPr>
        <w:ind w:left="720" w:hanging="360"/>
      </w:pPr>
      <w:rPr>
        <w:rFonts w:ascii="Symbol" w:hAnsi="Symbol"/>
      </w:rPr>
    </w:lvl>
    <w:lvl w:ilvl="8" w:tplc="65EC8EDA">
      <w:start w:val="1"/>
      <w:numFmt w:val="bullet"/>
      <w:lvlText w:val=""/>
      <w:lvlJc w:val="left"/>
      <w:pPr>
        <w:ind w:left="720" w:hanging="360"/>
      </w:pPr>
      <w:rPr>
        <w:rFonts w:ascii="Symbol" w:hAnsi="Symbol"/>
      </w:rPr>
    </w:lvl>
  </w:abstractNum>
  <w:abstractNum w:abstractNumId="35" w15:restartNumberingAfterBreak="0">
    <w:nsid w:val="6F795213"/>
    <w:multiLevelType w:val="hybridMultilevel"/>
    <w:tmpl w:val="C6402934"/>
    <w:lvl w:ilvl="0" w:tplc="0F0452A4">
      <w:numFmt w:val="bullet"/>
      <w:lvlText w:val="-"/>
      <w:lvlJc w:val="left"/>
      <w:pPr>
        <w:ind w:left="1080" w:hanging="360"/>
      </w:pPr>
      <w:rPr>
        <w:rFonts w:ascii="Calibri" w:eastAsiaTheme="minorEastAsia" w:hAnsi="Calibri" w:cs="Calibri" w:hint="default"/>
        <w:color w:val="auto"/>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36" w15:restartNumberingAfterBreak="0">
    <w:nsid w:val="7D7E1006"/>
    <w:multiLevelType w:val="multilevel"/>
    <w:tmpl w:val="4A0E8A9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800" w:hanging="720"/>
      </w:pPr>
      <w:rPr>
        <w:rFonts w:ascii="Calibri" w:eastAsiaTheme="minorEastAsia"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8B0060"/>
    <w:multiLevelType w:val="multilevel"/>
    <w:tmpl w:val="FDBC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836198">
    <w:abstractNumId w:val="8"/>
  </w:num>
  <w:num w:numId="2" w16cid:durableId="1097169147">
    <w:abstractNumId w:val="6"/>
  </w:num>
  <w:num w:numId="3" w16cid:durableId="1911691863">
    <w:abstractNumId w:val="5"/>
  </w:num>
  <w:num w:numId="4" w16cid:durableId="900408447">
    <w:abstractNumId w:val="4"/>
  </w:num>
  <w:num w:numId="5" w16cid:durableId="2047828552">
    <w:abstractNumId w:val="7"/>
  </w:num>
  <w:num w:numId="6" w16cid:durableId="1812552217">
    <w:abstractNumId w:val="3"/>
  </w:num>
  <w:num w:numId="7" w16cid:durableId="1210342969">
    <w:abstractNumId w:val="2"/>
  </w:num>
  <w:num w:numId="8" w16cid:durableId="1836334351">
    <w:abstractNumId w:val="1"/>
  </w:num>
  <w:num w:numId="9" w16cid:durableId="1020273932">
    <w:abstractNumId w:val="0"/>
  </w:num>
  <w:num w:numId="10" w16cid:durableId="1189834034">
    <w:abstractNumId w:val="30"/>
  </w:num>
  <w:num w:numId="11" w16cid:durableId="1739086403">
    <w:abstractNumId w:val="14"/>
  </w:num>
  <w:num w:numId="12" w16cid:durableId="626936442">
    <w:abstractNumId w:val="37"/>
  </w:num>
  <w:num w:numId="13" w16cid:durableId="1997109171">
    <w:abstractNumId w:val="36"/>
  </w:num>
  <w:num w:numId="14" w16cid:durableId="1681353134">
    <w:abstractNumId w:val="29"/>
  </w:num>
  <w:num w:numId="15" w16cid:durableId="959188070">
    <w:abstractNumId w:val="11"/>
  </w:num>
  <w:num w:numId="16" w16cid:durableId="2116778361">
    <w:abstractNumId w:val="26"/>
  </w:num>
  <w:num w:numId="17" w16cid:durableId="395979901">
    <w:abstractNumId w:val="31"/>
  </w:num>
  <w:num w:numId="18" w16cid:durableId="1292050738">
    <w:abstractNumId w:val="9"/>
  </w:num>
  <w:num w:numId="19" w16cid:durableId="1604993095">
    <w:abstractNumId w:val="10"/>
  </w:num>
  <w:num w:numId="20" w16cid:durableId="729382499">
    <w:abstractNumId w:val="24"/>
  </w:num>
  <w:num w:numId="21" w16cid:durableId="1705136094">
    <w:abstractNumId w:val="33"/>
  </w:num>
  <w:num w:numId="22" w16cid:durableId="2124760846">
    <w:abstractNumId w:val="21"/>
  </w:num>
  <w:num w:numId="23" w16cid:durableId="1937251140">
    <w:abstractNumId w:val="22"/>
  </w:num>
  <w:num w:numId="24" w16cid:durableId="2008164454">
    <w:abstractNumId w:val="12"/>
  </w:num>
  <w:num w:numId="25" w16cid:durableId="1750345758">
    <w:abstractNumId w:val="23"/>
  </w:num>
  <w:num w:numId="26" w16cid:durableId="1371799729">
    <w:abstractNumId w:val="34"/>
  </w:num>
  <w:num w:numId="27" w16cid:durableId="468978263">
    <w:abstractNumId w:val="13"/>
  </w:num>
  <w:num w:numId="28" w16cid:durableId="539442138">
    <w:abstractNumId w:val="25"/>
  </w:num>
  <w:num w:numId="29" w16cid:durableId="1647513343">
    <w:abstractNumId w:val="27"/>
  </w:num>
  <w:num w:numId="30" w16cid:durableId="36244090">
    <w:abstractNumId w:val="28"/>
  </w:num>
  <w:num w:numId="31" w16cid:durableId="202908177">
    <w:abstractNumId w:val="20"/>
  </w:num>
  <w:num w:numId="32" w16cid:durableId="472337129">
    <w:abstractNumId w:val="15"/>
  </w:num>
  <w:num w:numId="33" w16cid:durableId="2074547068">
    <w:abstractNumId w:val="16"/>
  </w:num>
  <w:num w:numId="34" w16cid:durableId="2124497121">
    <w:abstractNumId w:val="18"/>
  </w:num>
  <w:num w:numId="35" w16cid:durableId="408699743">
    <w:abstractNumId w:val="32"/>
  </w:num>
  <w:num w:numId="36" w16cid:durableId="1597395629">
    <w:abstractNumId w:val="19"/>
  </w:num>
  <w:num w:numId="37" w16cid:durableId="119613171">
    <w:abstractNumId w:val="35"/>
  </w:num>
  <w:num w:numId="38" w16cid:durableId="3733826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5E9"/>
    <w:rsid w:val="000172B4"/>
    <w:rsid w:val="00026CD4"/>
    <w:rsid w:val="00034616"/>
    <w:rsid w:val="000352B1"/>
    <w:rsid w:val="0006063C"/>
    <w:rsid w:val="000641C1"/>
    <w:rsid w:val="000654E4"/>
    <w:rsid w:val="0007786D"/>
    <w:rsid w:val="00083CBF"/>
    <w:rsid w:val="00090763"/>
    <w:rsid w:val="000A336D"/>
    <w:rsid w:val="000C17E3"/>
    <w:rsid w:val="000C37A6"/>
    <w:rsid w:val="000C6B66"/>
    <w:rsid w:val="000D755E"/>
    <w:rsid w:val="001216B0"/>
    <w:rsid w:val="00126440"/>
    <w:rsid w:val="0015074B"/>
    <w:rsid w:val="001A26FE"/>
    <w:rsid w:val="001C324D"/>
    <w:rsid w:val="001C5D68"/>
    <w:rsid w:val="001C7868"/>
    <w:rsid w:val="001F06CC"/>
    <w:rsid w:val="001F0AD9"/>
    <w:rsid w:val="001F45DE"/>
    <w:rsid w:val="00211ACE"/>
    <w:rsid w:val="00231F4D"/>
    <w:rsid w:val="00241E3D"/>
    <w:rsid w:val="00254A1F"/>
    <w:rsid w:val="00255CBB"/>
    <w:rsid w:val="002774CB"/>
    <w:rsid w:val="0029639D"/>
    <w:rsid w:val="002B6621"/>
    <w:rsid w:val="002E692A"/>
    <w:rsid w:val="002E7758"/>
    <w:rsid w:val="002F1443"/>
    <w:rsid w:val="002F1D84"/>
    <w:rsid w:val="0030536A"/>
    <w:rsid w:val="00306FEC"/>
    <w:rsid w:val="00315069"/>
    <w:rsid w:val="00326F90"/>
    <w:rsid w:val="003271E9"/>
    <w:rsid w:val="00332043"/>
    <w:rsid w:val="00333631"/>
    <w:rsid w:val="00374BA2"/>
    <w:rsid w:val="00377FC5"/>
    <w:rsid w:val="00390793"/>
    <w:rsid w:val="003952D2"/>
    <w:rsid w:val="003A3478"/>
    <w:rsid w:val="003A3F8A"/>
    <w:rsid w:val="003A44FB"/>
    <w:rsid w:val="003A695D"/>
    <w:rsid w:val="003C5153"/>
    <w:rsid w:val="003D7C3B"/>
    <w:rsid w:val="003F19E2"/>
    <w:rsid w:val="00400EE6"/>
    <w:rsid w:val="00412EB8"/>
    <w:rsid w:val="00414555"/>
    <w:rsid w:val="00414604"/>
    <w:rsid w:val="00433487"/>
    <w:rsid w:val="00462FD9"/>
    <w:rsid w:val="00466920"/>
    <w:rsid w:val="004A1A88"/>
    <w:rsid w:val="004B3B18"/>
    <w:rsid w:val="004E4B37"/>
    <w:rsid w:val="00511A58"/>
    <w:rsid w:val="0052222A"/>
    <w:rsid w:val="0053684D"/>
    <w:rsid w:val="00536C18"/>
    <w:rsid w:val="005532B7"/>
    <w:rsid w:val="00561A02"/>
    <w:rsid w:val="00562AFD"/>
    <w:rsid w:val="00565717"/>
    <w:rsid w:val="00592C6E"/>
    <w:rsid w:val="0059672C"/>
    <w:rsid w:val="005969FF"/>
    <w:rsid w:val="00597B19"/>
    <w:rsid w:val="005A0387"/>
    <w:rsid w:val="005B2BC9"/>
    <w:rsid w:val="005C088C"/>
    <w:rsid w:val="005C0F02"/>
    <w:rsid w:val="005D00BD"/>
    <w:rsid w:val="005D4CEB"/>
    <w:rsid w:val="005E18F7"/>
    <w:rsid w:val="00607797"/>
    <w:rsid w:val="00617CA4"/>
    <w:rsid w:val="00634815"/>
    <w:rsid w:val="00640413"/>
    <w:rsid w:val="006456C9"/>
    <w:rsid w:val="00645C5F"/>
    <w:rsid w:val="00645F3A"/>
    <w:rsid w:val="00652108"/>
    <w:rsid w:val="00655DE9"/>
    <w:rsid w:val="006A6EDE"/>
    <w:rsid w:val="006C2849"/>
    <w:rsid w:val="006C3403"/>
    <w:rsid w:val="006F0EC4"/>
    <w:rsid w:val="00701C8C"/>
    <w:rsid w:val="00717ED2"/>
    <w:rsid w:val="00721C93"/>
    <w:rsid w:val="0076459B"/>
    <w:rsid w:val="007A3568"/>
    <w:rsid w:val="007B6F4D"/>
    <w:rsid w:val="007E495A"/>
    <w:rsid w:val="0080424A"/>
    <w:rsid w:val="0080654D"/>
    <w:rsid w:val="00830183"/>
    <w:rsid w:val="00832F4A"/>
    <w:rsid w:val="00856A0F"/>
    <w:rsid w:val="0087183D"/>
    <w:rsid w:val="00887D71"/>
    <w:rsid w:val="00890AFC"/>
    <w:rsid w:val="008B0D6D"/>
    <w:rsid w:val="008B4899"/>
    <w:rsid w:val="008D36A2"/>
    <w:rsid w:val="008E1D6A"/>
    <w:rsid w:val="009058FE"/>
    <w:rsid w:val="00914731"/>
    <w:rsid w:val="0092572F"/>
    <w:rsid w:val="009369B6"/>
    <w:rsid w:val="00936EB8"/>
    <w:rsid w:val="00937F42"/>
    <w:rsid w:val="0094141A"/>
    <w:rsid w:val="009532C3"/>
    <w:rsid w:val="0095503C"/>
    <w:rsid w:val="00955FC4"/>
    <w:rsid w:val="009741FA"/>
    <w:rsid w:val="0097690A"/>
    <w:rsid w:val="00982C9D"/>
    <w:rsid w:val="00990D58"/>
    <w:rsid w:val="00994B8A"/>
    <w:rsid w:val="00997226"/>
    <w:rsid w:val="009A3424"/>
    <w:rsid w:val="009A431C"/>
    <w:rsid w:val="009B3957"/>
    <w:rsid w:val="009B7838"/>
    <w:rsid w:val="009D6FB7"/>
    <w:rsid w:val="009E1DFC"/>
    <w:rsid w:val="009E74ED"/>
    <w:rsid w:val="009F0B5A"/>
    <w:rsid w:val="009F70DA"/>
    <w:rsid w:val="00A15CD4"/>
    <w:rsid w:val="00A23CAB"/>
    <w:rsid w:val="00A43096"/>
    <w:rsid w:val="00A93AB4"/>
    <w:rsid w:val="00AA1D8D"/>
    <w:rsid w:val="00AC67C7"/>
    <w:rsid w:val="00AC754D"/>
    <w:rsid w:val="00B00C60"/>
    <w:rsid w:val="00B05249"/>
    <w:rsid w:val="00B451C7"/>
    <w:rsid w:val="00B47730"/>
    <w:rsid w:val="00B57CE0"/>
    <w:rsid w:val="00B623C8"/>
    <w:rsid w:val="00B71A40"/>
    <w:rsid w:val="00B7369B"/>
    <w:rsid w:val="00B8280D"/>
    <w:rsid w:val="00B842E8"/>
    <w:rsid w:val="00B87E4B"/>
    <w:rsid w:val="00B95678"/>
    <w:rsid w:val="00BA12EB"/>
    <w:rsid w:val="00BA6340"/>
    <w:rsid w:val="00BC3DCE"/>
    <w:rsid w:val="00BD72C0"/>
    <w:rsid w:val="00BE56EF"/>
    <w:rsid w:val="00BF605A"/>
    <w:rsid w:val="00BF6993"/>
    <w:rsid w:val="00C113EB"/>
    <w:rsid w:val="00C26779"/>
    <w:rsid w:val="00C367F6"/>
    <w:rsid w:val="00C531AB"/>
    <w:rsid w:val="00C56770"/>
    <w:rsid w:val="00C648C2"/>
    <w:rsid w:val="00C77B70"/>
    <w:rsid w:val="00C86CCE"/>
    <w:rsid w:val="00CB0664"/>
    <w:rsid w:val="00CB4A08"/>
    <w:rsid w:val="00CC4AA5"/>
    <w:rsid w:val="00CD15E3"/>
    <w:rsid w:val="00CE4E9F"/>
    <w:rsid w:val="00CE58D3"/>
    <w:rsid w:val="00CF0259"/>
    <w:rsid w:val="00D03416"/>
    <w:rsid w:val="00D046F3"/>
    <w:rsid w:val="00D2584A"/>
    <w:rsid w:val="00D34EDF"/>
    <w:rsid w:val="00D470DF"/>
    <w:rsid w:val="00D527F6"/>
    <w:rsid w:val="00D67AD0"/>
    <w:rsid w:val="00D73AC6"/>
    <w:rsid w:val="00D74F99"/>
    <w:rsid w:val="00D87BAD"/>
    <w:rsid w:val="00D97F41"/>
    <w:rsid w:val="00DA6FC9"/>
    <w:rsid w:val="00DF57A4"/>
    <w:rsid w:val="00E1770E"/>
    <w:rsid w:val="00E22F9F"/>
    <w:rsid w:val="00E24D4B"/>
    <w:rsid w:val="00E25DFA"/>
    <w:rsid w:val="00E350ED"/>
    <w:rsid w:val="00E3614E"/>
    <w:rsid w:val="00E43892"/>
    <w:rsid w:val="00E55915"/>
    <w:rsid w:val="00E55A8F"/>
    <w:rsid w:val="00E652CA"/>
    <w:rsid w:val="00E679ED"/>
    <w:rsid w:val="00E67A4E"/>
    <w:rsid w:val="00E838D9"/>
    <w:rsid w:val="00EA3C70"/>
    <w:rsid w:val="00EC673D"/>
    <w:rsid w:val="00ED0995"/>
    <w:rsid w:val="00ED4234"/>
    <w:rsid w:val="00EF4D4C"/>
    <w:rsid w:val="00F012CB"/>
    <w:rsid w:val="00F06BD4"/>
    <w:rsid w:val="00F13DE8"/>
    <w:rsid w:val="00F32463"/>
    <w:rsid w:val="00F34A6C"/>
    <w:rsid w:val="00F37D0A"/>
    <w:rsid w:val="00F436D0"/>
    <w:rsid w:val="00F510F3"/>
    <w:rsid w:val="00F51E40"/>
    <w:rsid w:val="00F567E9"/>
    <w:rsid w:val="00F6596F"/>
    <w:rsid w:val="00F77414"/>
    <w:rsid w:val="00F8348B"/>
    <w:rsid w:val="00F906D8"/>
    <w:rsid w:val="00F90877"/>
    <w:rsid w:val="00F9508E"/>
    <w:rsid w:val="00FA56A5"/>
    <w:rsid w:val="00FB11D7"/>
    <w:rsid w:val="00FB3FCB"/>
    <w:rsid w:val="00FB6C06"/>
    <w:rsid w:val="00FC693F"/>
    <w:rsid w:val="00FC7396"/>
    <w:rsid w:val="00FD418C"/>
    <w:rsid w:val="00FE36B6"/>
    <w:rsid w:val="00FF783F"/>
    <w:rsid w:val="02E67A02"/>
    <w:rsid w:val="03B72361"/>
    <w:rsid w:val="0B71FB96"/>
    <w:rsid w:val="0CEC7404"/>
    <w:rsid w:val="12E45B2D"/>
    <w:rsid w:val="13181B45"/>
    <w:rsid w:val="15FCFE89"/>
    <w:rsid w:val="162C7685"/>
    <w:rsid w:val="16BB6FF6"/>
    <w:rsid w:val="1A0CF1E8"/>
    <w:rsid w:val="1B0C574A"/>
    <w:rsid w:val="1B5E2217"/>
    <w:rsid w:val="1C758245"/>
    <w:rsid w:val="244DAEBF"/>
    <w:rsid w:val="2A3FD83F"/>
    <w:rsid w:val="2E65F4D1"/>
    <w:rsid w:val="3245ABB2"/>
    <w:rsid w:val="36F27B15"/>
    <w:rsid w:val="390DF7BA"/>
    <w:rsid w:val="39C96BD6"/>
    <w:rsid w:val="3A4690C5"/>
    <w:rsid w:val="3AD015AA"/>
    <w:rsid w:val="3BC72C7A"/>
    <w:rsid w:val="3D09AF73"/>
    <w:rsid w:val="3D0F8158"/>
    <w:rsid w:val="412103F6"/>
    <w:rsid w:val="419B451B"/>
    <w:rsid w:val="4242022C"/>
    <w:rsid w:val="43BA4635"/>
    <w:rsid w:val="43F91EBC"/>
    <w:rsid w:val="447B5B03"/>
    <w:rsid w:val="4840ADF7"/>
    <w:rsid w:val="486D87D5"/>
    <w:rsid w:val="4BDA7235"/>
    <w:rsid w:val="4BE8A177"/>
    <w:rsid w:val="4C89D5E9"/>
    <w:rsid w:val="50FCE4E7"/>
    <w:rsid w:val="52F717CC"/>
    <w:rsid w:val="55407D5F"/>
    <w:rsid w:val="56A6FCCD"/>
    <w:rsid w:val="572E784B"/>
    <w:rsid w:val="5B6E4269"/>
    <w:rsid w:val="5F7B6B11"/>
    <w:rsid w:val="5FB588D0"/>
    <w:rsid w:val="5FFBC0C6"/>
    <w:rsid w:val="608A3CA1"/>
    <w:rsid w:val="6657E151"/>
    <w:rsid w:val="673B65AB"/>
    <w:rsid w:val="677F3293"/>
    <w:rsid w:val="6838A738"/>
    <w:rsid w:val="69857F64"/>
    <w:rsid w:val="6B0ECA8A"/>
    <w:rsid w:val="6F36C359"/>
    <w:rsid w:val="705FDF62"/>
    <w:rsid w:val="727776D3"/>
    <w:rsid w:val="73ADA209"/>
    <w:rsid w:val="747468B3"/>
    <w:rsid w:val="764DF727"/>
    <w:rsid w:val="78DB38F9"/>
    <w:rsid w:val="7B39EA50"/>
    <w:rsid w:val="7C4EB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C30C6"/>
  <w14:defaultImageDpi w14:val="300"/>
  <w15:docId w15:val="{7A0A035F-400D-454A-966E-F670D067B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Overskrift1">
    <w:name w:val="heading 1"/>
    <w:basedOn w:val="Normal"/>
    <w:next w:val="Normal"/>
    <w:link w:val="Overskrift1Teg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E618BF"/>
    <w:pPr>
      <w:tabs>
        <w:tab w:val="center" w:pos="4680"/>
        <w:tab w:val="right" w:pos="9360"/>
      </w:tabs>
      <w:spacing w:after="0" w:line="240" w:lineRule="auto"/>
    </w:pPr>
  </w:style>
  <w:style w:type="character" w:customStyle="1" w:styleId="TopptekstTegn">
    <w:name w:val="Topptekst Tegn"/>
    <w:basedOn w:val="Standardskriftforavsnitt"/>
    <w:link w:val="Topptekst"/>
    <w:uiPriority w:val="99"/>
    <w:rsid w:val="00E618BF"/>
  </w:style>
  <w:style w:type="paragraph" w:styleId="Bunntekst">
    <w:name w:val="footer"/>
    <w:basedOn w:val="Normal"/>
    <w:link w:val="BunntekstTegn"/>
    <w:uiPriority w:val="99"/>
    <w:unhideWhenUsed/>
    <w:rsid w:val="00E618BF"/>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rsid w:val="00E618BF"/>
  </w:style>
  <w:style w:type="paragraph" w:styleId="Ingenmellomrom">
    <w:name w:val="No Spacing"/>
    <w:uiPriority w:val="1"/>
    <w:qFormat/>
    <w:rsid w:val="00FC693F"/>
    <w:pPr>
      <w:spacing w:after="0" w:line="240" w:lineRule="auto"/>
    </w:pPr>
  </w:style>
  <w:style w:type="character" w:customStyle="1" w:styleId="Overskrift1Tegn">
    <w:name w:val="Overskrift 1 Tegn"/>
    <w:basedOn w:val="Standardskriftforavsnitt"/>
    <w:link w:val="Oversk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C693F"/>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C693F"/>
    <w:rPr>
      <w:rFonts w:asciiTheme="majorHAnsi" w:eastAsiaTheme="majorEastAsia" w:hAnsiTheme="majorHAnsi" w:cstheme="majorBidi"/>
      <w:b/>
      <w:bCs/>
      <w:color w:val="4F81BD" w:themeColor="accent1"/>
    </w:rPr>
  </w:style>
  <w:style w:type="paragraph" w:styleId="Tittel">
    <w:name w:val="Title"/>
    <w:basedOn w:val="Normal"/>
    <w:next w:val="Normal"/>
    <w:link w:val="TittelTeg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FC693F"/>
    <w:rPr>
      <w:rFonts w:asciiTheme="majorHAnsi" w:eastAsiaTheme="majorEastAsia" w:hAnsiTheme="majorHAnsi" w:cstheme="majorBidi"/>
      <w:i/>
      <w:iCs/>
      <w:color w:val="4F81BD" w:themeColor="accent1"/>
      <w:spacing w:val="15"/>
      <w:sz w:val="24"/>
      <w:szCs w:val="24"/>
    </w:rPr>
  </w:style>
  <w:style w:type="paragraph" w:styleId="Listeavsnitt">
    <w:name w:val="List Paragraph"/>
    <w:basedOn w:val="Normal"/>
    <w:uiPriority w:val="34"/>
    <w:qFormat/>
    <w:rsid w:val="00FC693F"/>
    <w:pPr>
      <w:ind w:left="720"/>
      <w:contextualSpacing/>
    </w:pPr>
  </w:style>
  <w:style w:type="paragraph" w:styleId="Brdtekst">
    <w:name w:val="Body Text"/>
    <w:basedOn w:val="Normal"/>
    <w:link w:val="BrdtekstTegn"/>
    <w:uiPriority w:val="99"/>
    <w:unhideWhenUsed/>
    <w:rsid w:val="00AA1D8D"/>
    <w:pPr>
      <w:spacing w:after="120"/>
    </w:pPr>
  </w:style>
  <w:style w:type="character" w:customStyle="1" w:styleId="BrdtekstTegn">
    <w:name w:val="Brødtekst Tegn"/>
    <w:basedOn w:val="Standardskriftforavsnitt"/>
    <w:link w:val="Brdtekst"/>
    <w:uiPriority w:val="99"/>
    <w:rsid w:val="00AA1D8D"/>
  </w:style>
  <w:style w:type="paragraph" w:styleId="Brdtekst2">
    <w:name w:val="Body Text 2"/>
    <w:basedOn w:val="Normal"/>
    <w:link w:val="Brdtekst2Tegn"/>
    <w:uiPriority w:val="99"/>
    <w:unhideWhenUsed/>
    <w:rsid w:val="00AA1D8D"/>
    <w:pPr>
      <w:spacing w:after="120" w:line="480" w:lineRule="auto"/>
    </w:pPr>
  </w:style>
  <w:style w:type="character" w:customStyle="1" w:styleId="Brdtekst2Tegn">
    <w:name w:val="Brødtekst 2 Tegn"/>
    <w:basedOn w:val="Standardskriftforavsnitt"/>
    <w:link w:val="Brdtekst2"/>
    <w:uiPriority w:val="99"/>
    <w:rsid w:val="00AA1D8D"/>
  </w:style>
  <w:style w:type="paragraph" w:styleId="Brdtekst3">
    <w:name w:val="Body Text 3"/>
    <w:basedOn w:val="Normal"/>
    <w:link w:val="Brdtekst3Tegn"/>
    <w:uiPriority w:val="99"/>
    <w:unhideWhenUsed/>
    <w:rsid w:val="00AA1D8D"/>
    <w:pPr>
      <w:spacing w:after="120"/>
    </w:pPr>
    <w:rPr>
      <w:sz w:val="16"/>
      <w:szCs w:val="16"/>
    </w:rPr>
  </w:style>
  <w:style w:type="character" w:customStyle="1" w:styleId="Brdtekst3Tegn">
    <w:name w:val="Brødtekst 3 Tegn"/>
    <w:basedOn w:val="Standardskriftforavsnitt"/>
    <w:link w:val="Brdtekst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Punktliste">
    <w:name w:val="List Bullet"/>
    <w:basedOn w:val="Normal"/>
    <w:uiPriority w:val="99"/>
    <w:unhideWhenUsed/>
    <w:rsid w:val="00326F90"/>
    <w:pPr>
      <w:numPr>
        <w:numId w:val="1"/>
      </w:numPr>
      <w:contextualSpacing/>
    </w:pPr>
  </w:style>
  <w:style w:type="paragraph" w:styleId="Punktliste2">
    <w:name w:val="List Bullet 2"/>
    <w:basedOn w:val="Normal"/>
    <w:uiPriority w:val="99"/>
    <w:unhideWhenUsed/>
    <w:rsid w:val="00326F90"/>
    <w:pPr>
      <w:numPr>
        <w:numId w:val="2"/>
      </w:numPr>
      <w:contextualSpacing/>
    </w:pPr>
  </w:style>
  <w:style w:type="paragraph" w:styleId="Punktliste3">
    <w:name w:val="List Bullet 3"/>
    <w:basedOn w:val="Normal"/>
    <w:uiPriority w:val="99"/>
    <w:unhideWhenUsed/>
    <w:rsid w:val="00326F90"/>
    <w:pPr>
      <w:numPr>
        <w:numId w:val="3"/>
      </w:numPr>
      <w:contextualSpacing/>
    </w:pPr>
  </w:style>
  <w:style w:type="paragraph" w:styleId="Nummerertliste">
    <w:name w:val="List Number"/>
    <w:basedOn w:val="Normal"/>
    <w:uiPriority w:val="99"/>
    <w:unhideWhenUsed/>
    <w:rsid w:val="00326F90"/>
    <w:pPr>
      <w:numPr>
        <w:numId w:val="5"/>
      </w:numPr>
      <w:contextualSpacing/>
    </w:pPr>
  </w:style>
  <w:style w:type="paragraph" w:styleId="Nummerertliste2">
    <w:name w:val="List Number 2"/>
    <w:basedOn w:val="Normal"/>
    <w:uiPriority w:val="99"/>
    <w:unhideWhenUsed/>
    <w:rsid w:val="0029639D"/>
    <w:pPr>
      <w:numPr>
        <w:numId w:val="6"/>
      </w:numPr>
      <w:contextualSpacing/>
    </w:pPr>
  </w:style>
  <w:style w:type="paragraph" w:styleId="Nummerertliste3">
    <w:name w:val="List Number 3"/>
    <w:basedOn w:val="Normal"/>
    <w:uiPriority w:val="99"/>
    <w:unhideWhenUsed/>
    <w:rsid w:val="0029639D"/>
    <w:pPr>
      <w:numPr>
        <w:numId w:val="7"/>
      </w:numPr>
      <w:contextualSpacing/>
    </w:pPr>
  </w:style>
  <w:style w:type="paragraph" w:styleId="Liste-forts">
    <w:name w:val="List Continue"/>
    <w:basedOn w:val="Normal"/>
    <w:uiPriority w:val="99"/>
    <w:unhideWhenUsed/>
    <w:rsid w:val="0029639D"/>
    <w:pPr>
      <w:spacing w:after="120"/>
      <w:ind w:left="360"/>
      <w:contextualSpacing/>
    </w:pPr>
  </w:style>
  <w:style w:type="paragraph" w:styleId="Liste-forts2">
    <w:name w:val="List Continue 2"/>
    <w:basedOn w:val="Normal"/>
    <w:uiPriority w:val="99"/>
    <w:unhideWhenUsed/>
    <w:rsid w:val="0029639D"/>
    <w:pPr>
      <w:spacing w:after="120"/>
      <w:ind w:left="720"/>
      <w:contextualSpacing/>
    </w:pPr>
  </w:style>
  <w:style w:type="paragraph" w:styleId="Liste-forts3">
    <w:name w:val="List Continue 3"/>
    <w:basedOn w:val="Normal"/>
    <w:uiPriority w:val="99"/>
    <w:unhideWhenUsed/>
    <w:rsid w:val="0029639D"/>
    <w:pPr>
      <w:spacing w:after="120"/>
      <w:ind w:left="1080"/>
      <w:contextualSpacing/>
    </w:pPr>
  </w:style>
  <w:style w:type="paragraph" w:styleId="Makrotekst">
    <w:name w:val="macro"/>
    <w:link w:val="MakrotekstTeg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kstTegn">
    <w:name w:val="Makrotekst Tegn"/>
    <w:basedOn w:val="Standardskriftforavsnitt"/>
    <w:link w:val="Makrotekst"/>
    <w:uiPriority w:val="99"/>
    <w:rsid w:val="0029639D"/>
    <w:rPr>
      <w:rFonts w:ascii="Courier" w:hAnsi="Courier"/>
      <w:sz w:val="20"/>
      <w:szCs w:val="20"/>
    </w:rPr>
  </w:style>
  <w:style w:type="paragraph" w:styleId="Sitat">
    <w:name w:val="Quote"/>
    <w:basedOn w:val="Normal"/>
    <w:next w:val="Normal"/>
    <w:link w:val="SitatTegn"/>
    <w:uiPriority w:val="29"/>
    <w:qFormat/>
    <w:rsid w:val="00FC693F"/>
    <w:rPr>
      <w:i/>
      <w:iCs/>
      <w:color w:val="000000" w:themeColor="text1"/>
    </w:rPr>
  </w:style>
  <w:style w:type="character" w:customStyle="1" w:styleId="SitatTegn">
    <w:name w:val="Sitat Tegn"/>
    <w:basedOn w:val="Standardskriftforavsnitt"/>
    <w:link w:val="Sitat"/>
    <w:uiPriority w:val="29"/>
    <w:rsid w:val="00FC693F"/>
    <w:rPr>
      <w:i/>
      <w:iCs/>
      <w:color w:val="000000" w:themeColor="text1"/>
    </w:rPr>
  </w:style>
  <w:style w:type="character" w:customStyle="1" w:styleId="Overskrift4Tegn">
    <w:name w:val="Overskrift 4 Tegn"/>
    <w:basedOn w:val="Standardskriftforavsnitt"/>
    <w:link w:val="Overskrift4"/>
    <w:uiPriority w:val="9"/>
    <w:semiHidden/>
    <w:rsid w:val="00FC693F"/>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FC693F"/>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FC693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FC693F"/>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FC693F"/>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erk">
    <w:name w:val="Strong"/>
    <w:basedOn w:val="Standardskriftforavsnitt"/>
    <w:uiPriority w:val="22"/>
    <w:qFormat/>
    <w:rsid w:val="00FC693F"/>
    <w:rPr>
      <w:b/>
      <w:bCs/>
    </w:rPr>
  </w:style>
  <w:style w:type="character" w:styleId="Utheving">
    <w:name w:val="Emphasis"/>
    <w:basedOn w:val="Standardskriftforavsnitt"/>
    <w:uiPriority w:val="20"/>
    <w:qFormat/>
    <w:rsid w:val="00FC693F"/>
    <w:rPr>
      <w:i/>
      <w:iCs/>
    </w:rPr>
  </w:style>
  <w:style w:type="paragraph" w:styleId="Sterktsitat">
    <w:name w:val="Intense Quote"/>
    <w:basedOn w:val="Normal"/>
    <w:next w:val="Normal"/>
    <w:link w:val="SterktsitatTeg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FC693F"/>
    <w:rPr>
      <w:b/>
      <w:bCs/>
      <w:i/>
      <w:iCs/>
      <w:color w:val="4F81BD" w:themeColor="accent1"/>
    </w:rPr>
  </w:style>
  <w:style w:type="character" w:styleId="Svakutheving">
    <w:name w:val="Subtle Emphasis"/>
    <w:basedOn w:val="Standardskriftforavsnitt"/>
    <w:uiPriority w:val="19"/>
    <w:qFormat/>
    <w:rsid w:val="00FC693F"/>
    <w:rPr>
      <w:i/>
      <w:iCs/>
      <w:color w:val="808080" w:themeColor="text1" w:themeTint="7F"/>
    </w:rPr>
  </w:style>
  <w:style w:type="character" w:styleId="Sterkutheving">
    <w:name w:val="Intense Emphasis"/>
    <w:basedOn w:val="Standardskriftforavsnitt"/>
    <w:uiPriority w:val="21"/>
    <w:qFormat/>
    <w:rsid w:val="00FC693F"/>
    <w:rPr>
      <w:b/>
      <w:bCs/>
      <w:i/>
      <w:iCs/>
      <w:color w:val="4F81BD" w:themeColor="accent1"/>
    </w:rPr>
  </w:style>
  <w:style w:type="character" w:styleId="Svakreferanse">
    <w:name w:val="Subtle Reference"/>
    <w:basedOn w:val="Standardskriftforavsnitt"/>
    <w:uiPriority w:val="31"/>
    <w:qFormat/>
    <w:rsid w:val="00FC693F"/>
    <w:rPr>
      <w:smallCaps/>
      <w:color w:val="C0504D" w:themeColor="accent2"/>
      <w:u w:val="single"/>
    </w:rPr>
  </w:style>
  <w:style w:type="character" w:styleId="Sterkreferanse">
    <w:name w:val="Intense Reference"/>
    <w:basedOn w:val="Standardskriftforavsnitt"/>
    <w:uiPriority w:val="32"/>
    <w:qFormat/>
    <w:rsid w:val="00FC693F"/>
    <w:rPr>
      <w:b/>
      <w:bCs/>
      <w:smallCaps/>
      <w:color w:val="C0504D" w:themeColor="accent2"/>
      <w:spacing w:val="5"/>
      <w:u w:val="single"/>
    </w:rPr>
  </w:style>
  <w:style w:type="character" w:styleId="Boktittel">
    <w:name w:val="Book Title"/>
    <w:basedOn w:val="Standardskriftforavsnitt"/>
    <w:uiPriority w:val="33"/>
    <w:qFormat/>
    <w:rsid w:val="00FC693F"/>
    <w:rPr>
      <w:b/>
      <w:bCs/>
      <w:smallCaps/>
      <w:spacing w:val="5"/>
    </w:rPr>
  </w:style>
  <w:style w:type="paragraph" w:styleId="Overskriftforinnholdsfortegnelse">
    <w:name w:val="TOC Heading"/>
    <w:basedOn w:val="Overskrift1"/>
    <w:next w:val="Normal"/>
    <w:uiPriority w:val="39"/>
    <w:semiHidden/>
    <w:unhideWhenUsed/>
    <w:qFormat/>
    <w:rsid w:val="00FC693F"/>
    <w:pPr>
      <w:outlineLvl w:val="9"/>
    </w:pPr>
  </w:style>
  <w:style w:type="table" w:styleId="Tabellrutenett">
    <w:name w:val="Table Grid"/>
    <w:basedOn w:val="Vanlig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skyggelegging">
    <w:name w:val="Light Shading"/>
    <w:basedOn w:val="Vanlig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liste">
    <w:name w:val="Light List"/>
    <w:basedOn w:val="Vanlig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trutenett">
    <w:name w:val="Light Grid"/>
    <w:basedOn w:val="Vanlig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ddelsskyggelegging1">
    <w:name w:val="Medium Shading 1"/>
    <w:basedOn w:val="Vanlig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liste1">
    <w:name w:val="Medium List 1"/>
    <w:basedOn w:val="Vanlig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e">
    <w:name w:val="Dark List"/>
    <w:basedOn w:val="Vanlig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gerikskyggelegging">
    <w:name w:val="Colorful Shading"/>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liste">
    <w:name w:val="Colorful List"/>
    <w:basedOn w:val="Vanlig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trutenett">
    <w:name w:val="Colorful Grid"/>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kobling">
    <w:name w:val="Hyperlink"/>
    <w:basedOn w:val="Standardskriftforavsnitt"/>
    <w:uiPriority w:val="99"/>
    <w:unhideWhenUsed/>
    <w:rsid w:val="00887D71"/>
    <w:rPr>
      <w:color w:val="0000FF" w:themeColor="hyperlink"/>
      <w:u w:val="single"/>
    </w:rPr>
  </w:style>
  <w:style w:type="character" w:styleId="Ulstomtale">
    <w:name w:val="Unresolved Mention"/>
    <w:basedOn w:val="Standardskriftforavsnitt"/>
    <w:uiPriority w:val="99"/>
    <w:semiHidden/>
    <w:unhideWhenUsed/>
    <w:rsid w:val="00887D71"/>
    <w:rPr>
      <w:color w:val="605E5C"/>
      <w:shd w:val="clear" w:color="auto" w:fill="E1DFDD"/>
    </w:rPr>
  </w:style>
  <w:style w:type="character" w:styleId="Merknadsreferanse">
    <w:name w:val="annotation reference"/>
    <w:basedOn w:val="Standardskriftforavsnitt"/>
    <w:uiPriority w:val="99"/>
    <w:semiHidden/>
    <w:unhideWhenUsed/>
    <w:rsid w:val="00607797"/>
    <w:rPr>
      <w:sz w:val="16"/>
      <w:szCs w:val="16"/>
    </w:rPr>
  </w:style>
  <w:style w:type="paragraph" w:styleId="Merknadstekst">
    <w:name w:val="annotation text"/>
    <w:basedOn w:val="Normal"/>
    <w:link w:val="MerknadstekstTegn"/>
    <w:uiPriority w:val="99"/>
    <w:unhideWhenUsed/>
    <w:rsid w:val="00607797"/>
    <w:pPr>
      <w:spacing w:line="240" w:lineRule="auto"/>
    </w:pPr>
    <w:rPr>
      <w:sz w:val="20"/>
      <w:szCs w:val="20"/>
    </w:rPr>
  </w:style>
  <w:style w:type="character" w:customStyle="1" w:styleId="MerknadstekstTegn">
    <w:name w:val="Merknadstekst Tegn"/>
    <w:basedOn w:val="Standardskriftforavsnitt"/>
    <w:link w:val="Merknadstekst"/>
    <w:uiPriority w:val="99"/>
    <w:rsid w:val="00607797"/>
    <w:rPr>
      <w:sz w:val="20"/>
      <w:szCs w:val="20"/>
    </w:rPr>
  </w:style>
  <w:style w:type="paragraph" w:styleId="Kommentaremne">
    <w:name w:val="annotation subject"/>
    <w:basedOn w:val="Merknadstekst"/>
    <w:next w:val="Merknadstekst"/>
    <w:link w:val="KommentaremneTegn"/>
    <w:uiPriority w:val="99"/>
    <w:semiHidden/>
    <w:unhideWhenUsed/>
    <w:rsid w:val="00607797"/>
    <w:rPr>
      <w:b/>
      <w:bCs/>
    </w:rPr>
  </w:style>
  <w:style w:type="character" w:customStyle="1" w:styleId="KommentaremneTegn">
    <w:name w:val="Kommentaremne Tegn"/>
    <w:basedOn w:val="MerknadstekstTegn"/>
    <w:link w:val="Kommentaremne"/>
    <w:uiPriority w:val="99"/>
    <w:semiHidden/>
    <w:rsid w:val="006077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atatilsynet.no/en/rights-and-duties/rights-of-data-subjects/"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s_Collaboration_Space_Locked xmlns="16d691eb-e772-44f8-a343-2f29fa38a962" xsi:nil="true"/>
    <Teams_Channel_Section_Location xmlns="16d691eb-e772-44f8-a343-2f29fa38a962" xsi:nil="true"/>
    <LMS_Mappings xmlns="16d691eb-e772-44f8-a343-2f29fa38a962" xsi:nil="true"/>
    <Owner xmlns="16d691eb-e772-44f8-a343-2f29fa38a962">
      <UserInfo>
        <DisplayName/>
        <AccountId xsi:nil="true"/>
        <AccountType/>
      </UserInfo>
    </Owner>
    <Distribution_Groups xmlns="16d691eb-e772-44f8-a343-2f29fa38a962" xsi:nil="true"/>
    <Math_Settings xmlns="16d691eb-e772-44f8-a343-2f29fa38a962" xsi:nil="true"/>
    <Members xmlns="16d691eb-e772-44f8-a343-2f29fa38a962">
      <UserInfo>
        <DisplayName/>
        <AccountId xsi:nil="true"/>
        <AccountType/>
      </UserInfo>
    </Members>
    <Has_Leaders_Only_SectionGroup xmlns="16d691eb-e772-44f8-a343-2f29fa38a962" xsi:nil="true"/>
    <DefaultSectionNames xmlns="16d691eb-e772-44f8-a343-2f29fa38a962" xsi:nil="true"/>
    <Invited_Leaders xmlns="16d691eb-e772-44f8-a343-2f29fa38a962" xsi:nil="true"/>
    <IsNotebookLocked xmlns="16d691eb-e772-44f8-a343-2f29fa38a962" xsi:nil="true"/>
    <NotebookType xmlns="16d691eb-e772-44f8-a343-2f29fa38a962" xsi:nil="true"/>
    <Leaders xmlns="16d691eb-e772-44f8-a343-2f29fa38a962">
      <UserInfo>
        <DisplayName/>
        <AccountId xsi:nil="true"/>
        <AccountType/>
      </UserInfo>
    </Leaders>
    <TeamsChannelId xmlns="16d691eb-e772-44f8-a343-2f29fa38a962" xsi:nil="true"/>
    <FolderType xmlns="16d691eb-e772-44f8-a343-2f29fa38a962" xsi:nil="true"/>
    <Templates xmlns="16d691eb-e772-44f8-a343-2f29fa38a962" xsi:nil="true"/>
    <Self_Registration_Enabled xmlns="16d691eb-e772-44f8-a343-2f29fa38a962" xsi:nil="true"/>
    <Invited_Members xmlns="16d691eb-e772-44f8-a343-2f29fa38a962" xsi:nil="true"/>
    <CultureName xmlns="16d691eb-e772-44f8-a343-2f29fa38a962" xsi:nil="true"/>
    <AppVersion xmlns="16d691eb-e772-44f8-a343-2f29fa38a962" xsi:nil="true"/>
    <Member_Groups xmlns="16d691eb-e772-44f8-a343-2f29fa38a962">
      <UserInfo>
        <DisplayName/>
        <AccountId xsi:nil="true"/>
        <AccountType/>
      </UserInfo>
    </Member_Group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D7F63D151BF9C429258934FFEDC8679" ma:contentTypeVersion="31" ma:contentTypeDescription="Opprett et nytt dokument." ma:contentTypeScope="" ma:versionID="9f0b792e1c670c485baf165729872623">
  <xsd:schema xmlns:xsd="http://www.w3.org/2001/XMLSchema" xmlns:xs="http://www.w3.org/2001/XMLSchema" xmlns:p="http://schemas.microsoft.com/office/2006/metadata/properties" xmlns:ns2="16d691eb-e772-44f8-a343-2f29fa38a962" xmlns:ns3="f17db5b3-0f01-4673-8221-6a586e82fc67" targetNamespace="http://schemas.microsoft.com/office/2006/metadata/properties" ma:root="true" ma:fieldsID="8f038ef63aff0e33ee2daabc3e8f1992" ns2:_="" ns3:_="">
    <xsd:import namespace="16d691eb-e772-44f8-a343-2f29fa38a962"/>
    <xsd:import namespace="f17db5b3-0f01-4673-8221-6a586e82fc6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691eb-e772-44f8-a343-2f29fa38a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Teams_Channel_Section_Location" ma:index="32" nillable="true" ma:displayName="Teams Channel Section Location" ma:internalName="Teams_Channel_Section_Location">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7db5b3-0f01-4673-8221-6a586e82fc67" elementFormDefault="qualified">
    <xsd:import namespace="http://schemas.microsoft.com/office/2006/documentManagement/types"/>
    <xsd:import namespace="http://schemas.microsoft.com/office/infopath/2007/PartnerControls"/>
    <xsd:element name="SharedWithUsers" ma:index="3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8652A6-6319-47B4-80DA-CA21C4BFC87A}">
  <ds:schemaRefs>
    <ds:schemaRef ds:uri="http://schemas.microsoft.com/office/2006/metadata/properties"/>
    <ds:schemaRef ds:uri="http://schemas.microsoft.com/office/infopath/2007/PartnerControls"/>
    <ds:schemaRef ds:uri="16d691eb-e772-44f8-a343-2f29fa38a962"/>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92FFCCC3-5364-437D-984B-ACD95914C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691eb-e772-44f8-a343-2f29fa38a962"/>
    <ds:schemaRef ds:uri="f17db5b3-0f01-4673-8221-6a586e82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5B07CA-C971-40F7-8EA9-C660AF2B2B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913</Words>
  <Characters>4839</Characters>
  <Application>Microsoft Office Word</Application>
  <DocSecurity>0</DocSecurity>
  <Lines>40</Lines>
  <Paragraphs>11</Paragraphs>
  <ScaleCrop>false</ScaleCrop>
  <Manager/>
  <Company/>
  <LinksUpToDate>false</LinksUpToDate>
  <CharactersWithSpaces>5741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Janina Ramona Juranek</cp:lastModifiedBy>
  <cp:revision>44</cp:revision>
  <dcterms:created xsi:type="dcterms:W3CDTF">2026-02-16T12:59:00Z</dcterms:created>
  <dcterms:modified xsi:type="dcterms:W3CDTF">2026-03-03T13:02:00Z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1bf3e422,652e88d5,3b3991a4</vt:lpwstr>
  </property>
  <property fmtid="{D5CDD505-2E9C-101B-9397-08002B2CF9AE}" pid="3" name="ClassificationContentMarkingFooterFontProps">
    <vt:lpwstr>#000000,10,Aptos</vt:lpwstr>
  </property>
  <property fmtid="{D5CDD505-2E9C-101B-9397-08002B2CF9AE}" pid="4" name="ClassificationContentMarkingFooterText">
    <vt:lpwstr>Intern informasjon (Gul)</vt:lpwstr>
  </property>
  <property fmtid="{D5CDD505-2E9C-101B-9397-08002B2CF9AE}" pid="5" name="MSIP_Label_c6d3db91-ff08-4926-ae4a-2d99ab55a36c_Enabled">
    <vt:lpwstr>true</vt:lpwstr>
  </property>
  <property fmtid="{D5CDD505-2E9C-101B-9397-08002B2CF9AE}" pid="6" name="MSIP_Label_c6d3db91-ff08-4926-ae4a-2d99ab55a36c_SetDate">
    <vt:lpwstr>2026-01-06T14:56:43Z</vt:lpwstr>
  </property>
  <property fmtid="{D5CDD505-2E9C-101B-9397-08002B2CF9AE}" pid="7" name="MSIP_Label_c6d3db91-ff08-4926-ae4a-2d99ab55a36c_Method">
    <vt:lpwstr>Standard</vt:lpwstr>
  </property>
  <property fmtid="{D5CDD505-2E9C-101B-9397-08002B2CF9AE}" pid="8" name="MSIP_Label_c6d3db91-ff08-4926-ae4a-2d99ab55a36c_Name">
    <vt:lpwstr>Intern informasjon (Gul)</vt:lpwstr>
  </property>
  <property fmtid="{D5CDD505-2E9C-101B-9397-08002B2CF9AE}" pid="9" name="MSIP_Label_c6d3db91-ff08-4926-ae4a-2d99ab55a36c_SiteId">
    <vt:lpwstr>0a1d7995-b734-4d29-8b90-ba9a075bdd6d</vt:lpwstr>
  </property>
  <property fmtid="{D5CDD505-2E9C-101B-9397-08002B2CF9AE}" pid="10" name="MSIP_Label_c6d3db91-ff08-4926-ae4a-2d99ab55a36c_ActionId">
    <vt:lpwstr>b0148172-2c08-4990-a037-00a2a937ba56</vt:lpwstr>
  </property>
  <property fmtid="{D5CDD505-2E9C-101B-9397-08002B2CF9AE}" pid="11" name="MSIP_Label_c6d3db91-ff08-4926-ae4a-2d99ab55a36c_ContentBits">
    <vt:lpwstr>2</vt:lpwstr>
  </property>
  <property fmtid="{D5CDD505-2E9C-101B-9397-08002B2CF9AE}" pid="12" name="MSIP_Label_c6d3db91-ff08-4926-ae4a-2d99ab55a36c_Tag">
    <vt:lpwstr>10, 3, 0, 1</vt:lpwstr>
  </property>
  <property fmtid="{D5CDD505-2E9C-101B-9397-08002B2CF9AE}" pid="13" name="ContentTypeId">
    <vt:lpwstr>0x0101009D7F63D151BF9C429258934FFEDC8679</vt:lpwstr>
  </property>
</Properties>
</file>